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56413D">
        <w:rPr>
          <w:rStyle w:val="Nagwek32"/>
          <w:color w:val="000000"/>
          <w:sz w:val="20"/>
          <w:szCs w:val="20"/>
        </w:rPr>
        <w:t>2</w:t>
      </w:r>
      <w:r w:rsidRPr="00C5144B">
        <w:rPr>
          <w:rStyle w:val="Nagwek32"/>
          <w:color w:val="000000"/>
          <w:sz w:val="20"/>
          <w:szCs w:val="20"/>
        </w:rPr>
        <w:t xml:space="preserve"> .201</w:t>
      </w:r>
      <w:bookmarkEnd w:id="1"/>
      <w:r w:rsidR="0056413D">
        <w:rPr>
          <w:rStyle w:val="Nagwek32"/>
          <w:color w:val="000000"/>
          <w:sz w:val="20"/>
          <w:szCs w:val="20"/>
        </w:rPr>
        <w:t>8</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C5144B" w:rsidRPr="00C5144B" w:rsidRDefault="00C5144B" w:rsidP="00C5144B">
      <w:pPr>
        <w:pStyle w:val="Nagwek11"/>
        <w:keepNext/>
        <w:keepLines/>
        <w:shd w:val="clear" w:color="auto" w:fill="auto"/>
        <w:spacing w:after="152" w:line="320" w:lineRule="exact"/>
        <w:ind w:right="560"/>
        <w:jc w:val="center"/>
        <w:rPr>
          <w:rFonts w:ascii="Times New Roman" w:hAnsi="Times New Roman" w:cs="Times New Roman"/>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C5144B" w:rsidRDefault="00E26DB1" w:rsidP="00C5144B">
      <w:pPr>
        <w:widowControl/>
        <w:autoSpaceDE w:val="0"/>
        <w:autoSpaceDN w:val="0"/>
        <w:adjustRightInd w:val="0"/>
        <w:jc w:val="center"/>
        <w:rPr>
          <w:rFonts w:ascii="Times New Roman" w:hAnsi="Times New Roman" w:cs="Times New Roman"/>
          <w:b/>
          <w:color w:val="auto"/>
          <w:sz w:val="20"/>
          <w:szCs w:val="20"/>
        </w:rPr>
      </w:pPr>
      <w:r w:rsidRPr="003A4713">
        <w:rPr>
          <w:rFonts w:ascii="Times New Roman" w:hAnsi="Times New Roman" w:cs="Times New Roman"/>
          <w:b/>
          <w:sz w:val="20"/>
          <w:szCs w:val="20"/>
        </w:rPr>
        <w:t xml:space="preserve">"Przebudowa  drogi gminnej </w:t>
      </w:r>
      <w:r w:rsidR="00901B1D">
        <w:rPr>
          <w:rFonts w:ascii="Times New Roman" w:hAnsi="Times New Roman" w:cs="Times New Roman"/>
          <w:b/>
          <w:sz w:val="20"/>
          <w:szCs w:val="20"/>
        </w:rPr>
        <w:t>publicznej Nr 163007N</w:t>
      </w:r>
      <w:r w:rsidRPr="003A4713">
        <w:rPr>
          <w:rFonts w:ascii="Times New Roman" w:hAnsi="Times New Roman" w:cs="Times New Roman"/>
          <w:b/>
          <w:sz w:val="20"/>
          <w:szCs w:val="20"/>
        </w:rPr>
        <w:t xml:space="preserve"> we Franknowie na działce nr 205</w:t>
      </w:r>
      <w:r w:rsidR="00776A1B">
        <w:rPr>
          <w:rFonts w:ascii="Times New Roman" w:hAnsi="Times New Roman" w:cs="Times New Roman"/>
          <w:b/>
          <w:sz w:val="20"/>
          <w:szCs w:val="20"/>
        </w:rPr>
        <w:t xml:space="preserve"> </w:t>
      </w:r>
      <w:r w:rsidR="0056413D">
        <w:rPr>
          <w:rFonts w:ascii="Times New Roman" w:hAnsi="Times New Roman" w:cs="Times New Roman"/>
          <w:b/>
          <w:sz w:val="20"/>
          <w:szCs w:val="20"/>
        </w:rPr>
        <w:t xml:space="preserve">km </w:t>
      </w:r>
      <w:r w:rsidR="00776A1B">
        <w:rPr>
          <w:rFonts w:ascii="Times New Roman" w:hAnsi="Times New Roman" w:cs="Times New Roman"/>
          <w:b/>
          <w:sz w:val="20"/>
          <w:szCs w:val="20"/>
        </w:rPr>
        <w:t xml:space="preserve"> 0+612 </w:t>
      </w:r>
      <w:r w:rsidR="0024603B">
        <w:rPr>
          <w:rFonts w:ascii="Times New Roman" w:hAnsi="Times New Roman" w:cs="Times New Roman"/>
          <w:b/>
          <w:sz w:val="20"/>
          <w:szCs w:val="20"/>
        </w:rPr>
        <w:t xml:space="preserve">- </w:t>
      </w:r>
      <w:r w:rsidR="0056413D">
        <w:rPr>
          <w:rFonts w:ascii="Times New Roman" w:hAnsi="Times New Roman" w:cs="Times New Roman"/>
          <w:b/>
          <w:sz w:val="20"/>
          <w:szCs w:val="20"/>
        </w:rPr>
        <w:t xml:space="preserve"> km </w:t>
      </w:r>
      <w:r w:rsidR="00776A1B">
        <w:rPr>
          <w:rFonts w:ascii="Times New Roman" w:hAnsi="Times New Roman" w:cs="Times New Roman"/>
          <w:b/>
          <w:sz w:val="20"/>
          <w:szCs w:val="20"/>
        </w:rPr>
        <w:t xml:space="preserve"> 0+775</w:t>
      </w:r>
      <w:r w:rsidRPr="003A4713">
        <w:rPr>
          <w:rFonts w:ascii="Times New Roman" w:hAnsi="Times New Roman" w:cs="Times New Roman"/>
          <w:b/>
          <w:sz w:val="20"/>
          <w:szCs w:val="20"/>
        </w:rPr>
        <w:t xml:space="preserve">" </w:t>
      </w:r>
    </w:p>
    <w:p w:rsidR="00C5144B" w:rsidRPr="00C5144B" w:rsidRDefault="00C5144B" w:rsidP="00C5144B">
      <w:pPr>
        <w:pStyle w:val="Nagwek320"/>
        <w:keepNext/>
        <w:keepLines/>
        <w:shd w:val="clear" w:color="auto" w:fill="auto"/>
        <w:spacing w:after="0" w:line="240" w:lineRule="exact"/>
        <w:ind w:right="560"/>
        <w:jc w:val="center"/>
        <w:rPr>
          <w:rStyle w:val="Teksttreci5"/>
          <w:color w:val="000000"/>
          <w:sz w:val="20"/>
          <w:szCs w:val="20"/>
        </w:rPr>
      </w:pPr>
      <w:r w:rsidRPr="00C5144B">
        <w:rPr>
          <w:rStyle w:val="Teksttreci5"/>
          <w:color w:val="000000"/>
          <w:sz w:val="20"/>
          <w:szCs w:val="20"/>
        </w:rPr>
        <w:t xml:space="preserve">o </w:t>
      </w:r>
    </w:p>
    <w:p w:rsidR="00C5144B" w:rsidRPr="00C5144B" w:rsidRDefault="00C5144B" w:rsidP="00C5144B">
      <w:pPr>
        <w:pStyle w:val="Nagwek320"/>
        <w:keepNext/>
        <w:keepLines/>
        <w:shd w:val="clear" w:color="auto" w:fill="auto"/>
        <w:spacing w:after="0" w:line="240" w:lineRule="exact"/>
        <w:ind w:right="560"/>
        <w:jc w:val="center"/>
        <w:rPr>
          <w:sz w:val="20"/>
          <w:szCs w:val="20"/>
        </w:rPr>
      </w:pPr>
      <w:r w:rsidRPr="00C5144B">
        <w:rPr>
          <w:rStyle w:val="Teksttreci5"/>
          <w:color w:val="000000"/>
          <w:sz w:val="20"/>
          <w:szCs w:val="20"/>
        </w:rPr>
        <w:t>wartości szacunkowej poniżej kwot określonych na podstawie art. 11 ust. 8 ustawy Prawa Zamówień Publicznych</w:t>
      </w:r>
    </w:p>
    <w:p w:rsidR="00C5144B" w:rsidRPr="00C5144B" w:rsidRDefault="00C5144B" w:rsidP="00C5144B">
      <w:pPr>
        <w:pStyle w:val="Nagwek320"/>
        <w:keepNext/>
        <w:keepLines/>
        <w:shd w:val="clear" w:color="auto" w:fill="auto"/>
        <w:spacing w:after="0" w:line="240" w:lineRule="exact"/>
        <w:ind w:right="560"/>
        <w:jc w:val="center"/>
        <w:rPr>
          <w:sz w:val="20"/>
          <w:szCs w:val="20"/>
        </w:rPr>
      </w:pPr>
    </w:p>
    <w:p w:rsidR="00C5144B" w:rsidRPr="00C5144B" w:rsidRDefault="00C5144B" w:rsidP="00C5144B">
      <w:pPr>
        <w:pStyle w:val="Teksttreci61"/>
        <w:shd w:val="clear" w:color="auto" w:fill="auto"/>
        <w:spacing w:before="0" w:after="0"/>
        <w:ind w:right="560"/>
        <w:jc w:val="center"/>
        <w:rPr>
          <w:sz w:val="20"/>
          <w:szCs w:val="20"/>
        </w:rPr>
      </w:pPr>
      <w:r w:rsidRPr="00C5144B">
        <w:rPr>
          <w:sz w:val="20"/>
          <w:szCs w:val="20"/>
        </w:rPr>
        <w:t xml:space="preserve">Ogłoszenie o zamówieniu zostało opublikowane w Biuletynie Zamówień Publicznych  </w:t>
      </w:r>
    </w:p>
    <w:p w:rsidR="00C5144B" w:rsidRPr="008E4C24" w:rsidRDefault="00C5144B" w:rsidP="00C5144B">
      <w:pPr>
        <w:pStyle w:val="Teksttreci61"/>
        <w:shd w:val="clear" w:color="auto" w:fill="auto"/>
        <w:spacing w:before="0" w:after="0"/>
        <w:ind w:right="560"/>
        <w:jc w:val="center"/>
        <w:rPr>
          <w:b/>
          <w:sz w:val="24"/>
          <w:szCs w:val="24"/>
        </w:rPr>
      </w:pPr>
      <w:r w:rsidRPr="008E4C24">
        <w:rPr>
          <w:b/>
          <w:sz w:val="24"/>
          <w:szCs w:val="24"/>
        </w:rPr>
        <w:t xml:space="preserve">Nr </w:t>
      </w:r>
      <w:r w:rsidR="008E4C24" w:rsidRPr="008E4C24">
        <w:rPr>
          <w:b/>
          <w:sz w:val="24"/>
          <w:szCs w:val="24"/>
        </w:rPr>
        <w:t>530985-N--2018</w:t>
      </w:r>
      <w:r w:rsidR="0056413D" w:rsidRPr="008E4C24">
        <w:rPr>
          <w:b/>
          <w:sz w:val="24"/>
          <w:szCs w:val="24"/>
        </w:rPr>
        <w:t>.</w:t>
      </w:r>
      <w:r w:rsidRPr="008E4C24">
        <w:rPr>
          <w:b/>
          <w:sz w:val="24"/>
          <w:szCs w:val="24"/>
        </w:rPr>
        <w:t xml:space="preserve">  z dnia </w:t>
      </w:r>
      <w:r w:rsidR="008E4C24" w:rsidRPr="008E4C24">
        <w:rPr>
          <w:b/>
          <w:sz w:val="24"/>
          <w:szCs w:val="24"/>
        </w:rPr>
        <w:t>14.03.</w:t>
      </w:r>
      <w:r w:rsidRPr="008E4C24">
        <w:rPr>
          <w:b/>
          <w:sz w:val="24"/>
          <w:szCs w:val="24"/>
        </w:rPr>
        <w:t>201</w:t>
      </w:r>
      <w:r w:rsidR="0056413D" w:rsidRPr="008E4C24">
        <w:rPr>
          <w:b/>
          <w:sz w:val="24"/>
          <w:szCs w:val="24"/>
        </w:rPr>
        <w:t>8</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Ogłoszenie i SIWZ opublikowano na stronie internetowej Zamawiającego-</w:t>
      </w:r>
    </w:p>
    <w:p w:rsidR="00C5144B" w:rsidRPr="00C5144B" w:rsidRDefault="00526169"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C5144B" w:rsidRDefault="00901B1D" w:rsidP="00C5144B">
      <w:pPr>
        <w:pStyle w:val="Teksttreci61"/>
        <w:numPr>
          <w:ilvl w:val="0"/>
          <w:numId w:val="2"/>
        </w:numPr>
        <w:shd w:val="clear" w:color="auto" w:fill="auto"/>
        <w:tabs>
          <w:tab w:val="left" w:pos="330"/>
        </w:tabs>
        <w:spacing w:before="0" w:after="288" w:line="240" w:lineRule="exact"/>
        <w:rPr>
          <w:sz w:val="20"/>
          <w:szCs w:val="20"/>
        </w:rPr>
      </w:pPr>
      <w:r>
        <w:rPr>
          <w:rStyle w:val="Teksttreci6"/>
          <w:color w:val="000000"/>
          <w:sz w:val="20"/>
          <w:szCs w:val="20"/>
        </w:rPr>
        <w:t>Termin składania ofert:</w:t>
      </w:r>
      <w:r w:rsidR="00846AA8">
        <w:rPr>
          <w:rStyle w:val="Teksttreci6"/>
          <w:color w:val="000000"/>
          <w:sz w:val="20"/>
          <w:szCs w:val="20"/>
        </w:rPr>
        <w:t xml:space="preserve"> 30.03</w:t>
      </w:r>
      <w:r w:rsidR="0056413D">
        <w:rPr>
          <w:rStyle w:val="Teksttreci6"/>
          <w:color w:val="000000"/>
          <w:sz w:val="20"/>
          <w:szCs w:val="20"/>
        </w:rPr>
        <w:t>.</w:t>
      </w:r>
      <w:r w:rsidR="00C5144B" w:rsidRPr="00C5144B">
        <w:rPr>
          <w:rStyle w:val="Teksttreci6"/>
          <w:color w:val="000000"/>
          <w:sz w:val="20"/>
          <w:szCs w:val="20"/>
        </w:rPr>
        <w:t xml:space="preserve"> 201</w:t>
      </w:r>
      <w:r w:rsidR="0056413D">
        <w:rPr>
          <w:rStyle w:val="Teksttreci6"/>
          <w:color w:val="000000"/>
          <w:sz w:val="20"/>
          <w:szCs w:val="20"/>
        </w:rPr>
        <w:t>8</w:t>
      </w:r>
      <w:r w:rsidR="00C5144B" w:rsidRPr="00C5144B">
        <w:rPr>
          <w:rStyle w:val="Teksttreci6"/>
          <w:color w:val="000000"/>
          <w:sz w:val="20"/>
          <w:szCs w:val="20"/>
        </w:rPr>
        <w:t xml:space="preserve"> r. godzina 10:00</w:t>
      </w:r>
    </w:p>
    <w:p w:rsidR="00C5144B" w:rsidRPr="00C5144B" w:rsidRDefault="00901B1D" w:rsidP="00C5144B">
      <w:pPr>
        <w:pStyle w:val="Teksttreci61"/>
        <w:numPr>
          <w:ilvl w:val="0"/>
          <w:numId w:val="2"/>
        </w:numPr>
        <w:shd w:val="clear" w:color="auto" w:fill="auto"/>
        <w:tabs>
          <w:tab w:val="left" w:pos="354"/>
        </w:tabs>
        <w:spacing w:before="0" w:after="823" w:line="240" w:lineRule="exact"/>
        <w:rPr>
          <w:rStyle w:val="Teksttreci6"/>
          <w:sz w:val="20"/>
          <w:szCs w:val="20"/>
          <w:shd w:val="clear" w:color="auto" w:fill="auto"/>
        </w:rPr>
      </w:pPr>
      <w:r>
        <w:rPr>
          <w:rStyle w:val="Teksttreci6"/>
          <w:color w:val="000000"/>
          <w:sz w:val="20"/>
          <w:szCs w:val="20"/>
        </w:rPr>
        <w:t xml:space="preserve">Termin otwarcia ofert: </w:t>
      </w:r>
      <w:r w:rsidR="00846AA8">
        <w:rPr>
          <w:rStyle w:val="Teksttreci6"/>
          <w:color w:val="000000"/>
          <w:sz w:val="20"/>
          <w:szCs w:val="20"/>
        </w:rPr>
        <w:t>30.03</w:t>
      </w:r>
      <w:r>
        <w:rPr>
          <w:rStyle w:val="Teksttreci6"/>
          <w:color w:val="000000"/>
          <w:sz w:val="20"/>
          <w:szCs w:val="20"/>
        </w:rPr>
        <w:t>.201</w:t>
      </w:r>
      <w:r w:rsidR="0056413D">
        <w:rPr>
          <w:rStyle w:val="Teksttreci6"/>
          <w:color w:val="000000"/>
          <w:sz w:val="20"/>
          <w:szCs w:val="20"/>
        </w:rPr>
        <w:t>8</w:t>
      </w:r>
      <w:r>
        <w:rPr>
          <w:rStyle w:val="Teksttreci6"/>
          <w:color w:val="000000"/>
          <w:sz w:val="20"/>
          <w:szCs w:val="20"/>
        </w:rPr>
        <w:t xml:space="preserve"> r. godzina 10:0</w:t>
      </w:r>
      <w:r w:rsidR="00C5144B" w:rsidRPr="00C5144B">
        <w:rPr>
          <w:rStyle w:val="Teksttreci6"/>
          <w:color w:val="000000"/>
          <w:sz w:val="20"/>
          <w:szCs w:val="20"/>
        </w:rPr>
        <w:t>0</w:t>
      </w:r>
      <w:bookmarkStart w:id="4" w:name="bookmark7"/>
    </w:p>
    <w:p w:rsidR="00C5144B" w:rsidRDefault="00C5144B" w:rsidP="00C5144B">
      <w:pPr>
        <w:pStyle w:val="Teksttreci61"/>
        <w:shd w:val="clear" w:color="auto" w:fill="auto"/>
        <w:tabs>
          <w:tab w:val="left" w:pos="354"/>
        </w:tabs>
        <w:spacing w:before="0" w:after="823" w:line="240" w:lineRule="exact"/>
        <w:jc w:val="center"/>
        <w:rPr>
          <w:rStyle w:val="Nagwek32"/>
          <w:bCs w:val="0"/>
          <w:color w:val="000000"/>
          <w:sz w:val="20"/>
          <w:szCs w:val="20"/>
        </w:rPr>
      </w:pPr>
      <w:r w:rsidRPr="00C5144B">
        <w:rPr>
          <w:rStyle w:val="Nagwek32"/>
          <w:bCs w:val="0"/>
          <w:color w:val="000000"/>
          <w:sz w:val="20"/>
          <w:szCs w:val="20"/>
        </w:rPr>
        <w:t>Jeziorany,</w:t>
      </w:r>
      <w:r w:rsidR="00694D68">
        <w:rPr>
          <w:rStyle w:val="Nagwek32"/>
          <w:bCs w:val="0"/>
          <w:color w:val="000000"/>
          <w:sz w:val="20"/>
          <w:szCs w:val="20"/>
        </w:rPr>
        <w:t xml:space="preserve"> dnia  </w:t>
      </w:r>
      <w:r w:rsidR="00846AA8">
        <w:rPr>
          <w:rStyle w:val="Nagwek32"/>
          <w:bCs w:val="0"/>
          <w:color w:val="000000"/>
          <w:sz w:val="20"/>
          <w:szCs w:val="20"/>
        </w:rPr>
        <w:t>13.03.</w:t>
      </w:r>
      <w:r w:rsidRPr="00C5144B">
        <w:rPr>
          <w:rStyle w:val="Nagwek32"/>
          <w:bCs w:val="0"/>
          <w:color w:val="000000"/>
          <w:sz w:val="20"/>
          <w:szCs w:val="20"/>
        </w:rPr>
        <w:t xml:space="preserve"> 201</w:t>
      </w:r>
      <w:bookmarkEnd w:id="4"/>
      <w:r w:rsidR="0056413D">
        <w:rPr>
          <w:rStyle w:val="Nagwek32"/>
          <w:bCs w:val="0"/>
          <w:color w:val="000000"/>
          <w:sz w:val="20"/>
          <w:szCs w:val="20"/>
        </w:rPr>
        <w:t>8</w:t>
      </w:r>
      <w:r w:rsidR="00694D68">
        <w:rPr>
          <w:rStyle w:val="Nagwek32"/>
          <w:bCs w:val="0"/>
          <w:color w:val="000000"/>
          <w:sz w:val="20"/>
          <w:szCs w:val="20"/>
        </w:rPr>
        <w:t xml:space="preserve"> </w:t>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sidRPr="00C5144B">
        <w:rPr>
          <w:rStyle w:val="Nagwek32"/>
          <w:bCs w:val="0"/>
          <w:color w:val="000000"/>
          <w:sz w:val="20"/>
          <w:szCs w:val="20"/>
        </w:rPr>
        <w:t>Wersja elektroniczna dokumentu</w:t>
      </w:r>
      <w:r>
        <w:rPr>
          <w:rStyle w:val="Nagwek32"/>
          <w:bCs w:val="0"/>
          <w:color w:val="000000"/>
          <w:sz w:val="20"/>
          <w:szCs w:val="20"/>
        </w:rPr>
        <w:t>.</w:t>
      </w:r>
    </w:p>
    <w:p w:rsidR="00C5144B" w:rsidRPr="00C5144B" w:rsidRDefault="00C5144B" w:rsidP="00C5144B">
      <w:pPr>
        <w:pStyle w:val="Teksttreci61"/>
        <w:shd w:val="clear" w:color="auto" w:fill="auto"/>
        <w:tabs>
          <w:tab w:val="left" w:pos="354"/>
        </w:tabs>
        <w:spacing w:before="0" w:after="823" w:line="240" w:lineRule="exact"/>
        <w:jc w:val="center"/>
        <w:rPr>
          <w:b/>
          <w:sz w:val="20"/>
          <w:szCs w:val="20"/>
        </w:rPr>
      </w:pPr>
      <w:r w:rsidRPr="00C5144B">
        <w:rPr>
          <w:b/>
          <w:sz w:val="20"/>
          <w:szCs w:val="20"/>
        </w:rPr>
        <w:t xml:space="preserve">Dokument podpisany </w:t>
      </w:r>
      <w:r w:rsidR="00A57045">
        <w:rPr>
          <w:b/>
          <w:sz w:val="20"/>
          <w:szCs w:val="20"/>
        </w:rPr>
        <w:t>i zaakceptowany</w:t>
      </w:r>
      <w:r w:rsidR="00041A4C">
        <w:rPr>
          <w:b/>
          <w:sz w:val="20"/>
          <w:szCs w:val="20"/>
        </w:rPr>
        <w:t>(w oryginale)</w:t>
      </w:r>
      <w:r w:rsidRPr="00C5144B">
        <w:rPr>
          <w:b/>
          <w:sz w:val="20"/>
          <w:szCs w:val="20"/>
        </w:rPr>
        <w:t xml:space="preserve"> przez Burmistrza - Pana Leszka Boczkowskiego</w:t>
      </w:r>
      <w:r>
        <w:rPr>
          <w:b/>
          <w:sz w:val="20"/>
          <w:szCs w:val="20"/>
        </w:rPr>
        <w:br/>
      </w:r>
    </w:p>
    <w:p w:rsidR="00776A1B" w:rsidRDefault="00776A1B" w:rsidP="000A4583">
      <w:pPr>
        <w:pStyle w:val="Nagwek21"/>
        <w:keepNext/>
        <w:keepLines/>
        <w:shd w:val="clear" w:color="auto" w:fill="auto"/>
        <w:tabs>
          <w:tab w:val="left" w:pos="359"/>
        </w:tabs>
        <w:rPr>
          <w:rStyle w:val="Nagwek20"/>
          <w:rFonts w:ascii="Times New Roman" w:hAnsi="Times New Roman" w:cs="Times New Roman"/>
          <w:b/>
          <w:color w:val="000000"/>
          <w:u w:val="single"/>
        </w:rPr>
      </w:pPr>
      <w:bookmarkStart w:id="5" w:name="bookmark8"/>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r>
        <w:rPr>
          <w:rStyle w:val="Nagwek20"/>
          <w:rFonts w:ascii="Times New Roman" w:hAnsi="Times New Roman" w:cs="Times New Roman"/>
          <w:b/>
          <w:color w:val="000000"/>
          <w:u w:val="single"/>
        </w:rPr>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 (Dz. U. z 201</w:t>
      </w:r>
      <w:r w:rsidR="0024603B">
        <w:t>7</w:t>
      </w:r>
      <w:r w:rsidRPr="00C5144B">
        <w:t>, poz.</w:t>
      </w:r>
      <w:r w:rsidR="0024603B">
        <w:t>1579 - tekst jednolity</w:t>
      </w:r>
      <w:r w:rsidRPr="00C5144B">
        <w:t>.)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ustawa Prawo zamówień publicznych (Dz. U. z 201</w:t>
      </w:r>
      <w:r w:rsidR="0024603B">
        <w:rPr>
          <w:rStyle w:val="Teksttreci2"/>
          <w:color w:val="000000"/>
        </w:rPr>
        <w:t>7</w:t>
      </w:r>
      <w:r w:rsidR="00C5144B" w:rsidRPr="00C5144B">
        <w:rPr>
          <w:rStyle w:val="Teksttreci2"/>
          <w:color w:val="000000"/>
        </w:rPr>
        <w:t xml:space="preserve"> poz. </w:t>
      </w:r>
      <w:r w:rsidR="0024603B">
        <w:rPr>
          <w:rStyle w:val="Teksttreci2"/>
          <w:color w:val="000000"/>
        </w:rPr>
        <w:t>1579 - tekst jednolity</w:t>
      </w:r>
      <w:r w:rsidR="00C5144B" w:rsidRPr="00C5144B">
        <w:rPr>
          <w:rStyle w:val="Teksttreci2"/>
          <w:color w:val="000000"/>
        </w:rPr>
        <w:t>.).</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FD3B6F" w:rsidRPr="00C438B1" w:rsidRDefault="00FD3B6F" w:rsidP="001701B6">
      <w:pPr>
        <w:pStyle w:val="Teksttreci21"/>
        <w:numPr>
          <w:ilvl w:val="0"/>
          <w:numId w:val="5"/>
        </w:numPr>
        <w:shd w:val="clear" w:color="auto" w:fill="auto"/>
        <w:tabs>
          <w:tab w:val="left" w:pos="750"/>
        </w:tabs>
        <w:ind w:left="426" w:firstLine="0"/>
        <w:rPr>
          <w:rStyle w:val="Teksttreci2"/>
          <w:shd w:val="clear" w:color="auto" w:fill="auto"/>
        </w:rPr>
      </w:pPr>
      <w:r>
        <w:rPr>
          <w:rStyle w:val="Teksttreci2"/>
          <w:color w:val="000000"/>
        </w:rPr>
        <w:t>Spec-Ustawa drogowa - ustawa o szczególnych zasadach przygotowania i realizacji inwestycji drogowych</w:t>
      </w:r>
    </w:p>
    <w:p w:rsidR="00C438B1" w:rsidRPr="0024603B" w:rsidRDefault="00C438B1" w:rsidP="0024603B">
      <w:pPr>
        <w:pStyle w:val="Teksttreci21"/>
        <w:numPr>
          <w:ilvl w:val="0"/>
          <w:numId w:val="5"/>
        </w:numPr>
        <w:shd w:val="clear" w:color="auto" w:fill="auto"/>
        <w:tabs>
          <w:tab w:val="left" w:pos="750"/>
        </w:tabs>
        <w:ind w:left="425" w:firstLine="0"/>
        <w:rPr>
          <w:rStyle w:val="Teksttreci2"/>
          <w:dstrike/>
          <w:shd w:val="clear" w:color="auto" w:fill="auto"/>
        </w:rPr>
      </w:pPr>
      <w:r w:rsidRPr="0024603B">
        <w:rPr>
          <w:rStyle w:val="Teksttreci2"/>
          <w:b/>
          <w:dstrike/>
          <w:color w:val="000000"/>
        </w:rPr>
        <w:t xml:space="preserve">STWiORB - </w:t>
      </w:r>
      <w:r w:rsidRPr="0024603B">
        <w:rPr>
          <w:rStyle w:val="Teksttreci2"/>
          <w:dstrike/>
          <w:color w:val="000000"/>
        </w:rPr>
        <w:t>Specyfikacja techniczna Wykonania i Odbioru Robót Budowlanych.</w:t>
      </w:r>
    </w:p>
    <w:p w:rsidR="006319DE" w:rsidRPr="0024603B" w:rsidRDefault="006319DE" w:rsidP="0024603B">
      <w:pPr>
        <w:pStyle w:val="Teksttreci21"/>
        <w:numPr>
          <w:ilvl w:val="0"/>
          <w:numId w:val="5"/>
        </w:numPr>
        <w:shd w:val="clear" w:color="auto" w:fill="auto"/>
        <w:tabs>
          <w:tab w:val="left" w:pos="750"/>
        </w:tabs>
        <w:ind w:left="425" w:firstLine="0"/>
        <w:rPr>
          <w:rStyle w:val="Teksttreci2"/>
          <w:dstrike/>
          <w:shd w:val="clear" w:color="auto" w:fill="auto"/>
        </w:rPr>
      </w:pPr>
      <w:r w:rsidRPr="0024603B">
        <w:rPr>
          <w:rStyle w:val="Teksttreci2"/>
          <w:b/>
          <w:dstrike/>
          <w:color w:val="000000"/>
        </w:rPr>
        <w:t xml:space="preserve">PFU - </w:t>
      </w:r>
      <w:r w:rsidRPr="0024603B">
        <w:rPr>
          <w:rStyle w:val="Teksttreci2"/>
          <w:dstrike/>
          <w:color w:val="000000"/>
        </w:rPr>
        <w:t>Program Funkcjonalno - Użytkowy.</w:t>
      </w:r>
    </w:p>
    <w:p w:rsidR="00AC0577" w:rsidRPr="006319DE" w:rsidRDefault="00AC0577" w:rsidP="001701B6">
      <w:pPr>
        <w:pStyle w:val="Teksttreci21"/>
        <w:numPr>
          <w:ilvl w:val="0"/>
          <w:numId w:val="5"/>
        </w:numPr>
        <w:shd w:val="clear" w:color="auto" w:fill="auto"/>
        <w:tabs>
          <w:tab w:val="left" w:pos="750"/>
        </w:tabs>
        <w:ind w:left="426" w:firstLine="0"/>
      </w:pPr>
      <w:r w:rsidRPr="00AC0577">
        <w:rPr>
          <w:b/>
        </w:rPr>
        <w:t>Gwarancja</w:t>
      </w:r>
      <w:r>
        <w:t xml:space="preserve"> - oznacza gwarancje i rękojmię</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Zamówienie zostanie udzielone wykonawcy, który zostanie wybrany, w przeprowadzonym postępowaniu w trybie przetargu nieograniczonego, zgodnie z przepisami ustawy z dnia 29 stycznia 2004r. Prawo zamówień publicznych (Dz. U. z 201</w:t>
      </w:r>
      <w:r w:rsidR="0024603B">
        <w:rPr>
          <w:rStyle w:val="Teksttreci2"/>
          <w:color w:val="000000"/>
        </w:rPr>
        <w:t>7</w:t>
      </w:r>
      <w:r w:rsidRPr="00C5144B">
        <w:rPr>
          <w:rStyle w:val="Teksttreci2"/>
          <w:color w:val="000000"/>
        </w:rPr>
        <w:t xml:space="preserve"> r., poz. </w:t>
      </w:r>
      <w:r w:rsidR="0024603B">
        <w:rPr>
          <w:rStyle w:val="Teksttreci2"/>
          <w:color w:val="000000"/>
        </w:rPr>
        <w:t>1579- tekst jednolity</w:t>
      </w:r>
      <w:r w:rsidRPr="00C5144B">
        <w:rPr>
          <w:rStyle w:val="Teksttreci2"/>
          <w:color w:val="000000"/>
        </w:rPr>
        <w:t xml:space="preserve">),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Default="00C5144B" w:rsidP="00D37B7C">
      <w:pPr>
        <w:pStyle w:val="Teksttreci71"/>
        <w:shd w:val="clear" w:color="auto" w:fill="auto"/>
        <w:spacing w:line="240" w:lineRule="auto"/>
        <w:ind w:right="697" w:firstLine="0"/>
        <w:rPr>
          <w:rStyle w:val="Teksttreci72"/>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Postępowanie prowadzone jest zgodnie z przepisami ustawy z dnia 29 stycznia 2004 r. Prawo zamówień publicznych (Dz. U. z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poz.</w:t>
      </w:r>
      <w:r w:rsidR="0024603B">
        <w:rPr>
          <w:rFonts w:ascii="Times New Roman" w:hAnsi="Times New Roman" w:cs="Times New Roman"/>
          <w:sz w:val="20"/>
          <w:szCs w:val="20"/>
        </w:rPr>
        <w:t>1579 - tekst jednolity</w:t>
      </w:r>
      <w:r w:rsidRPr="00C5144B">
        <w:rPr>
          <w:rFonts w:ascii="Times New Roman" w:hAnsi="Times New Roman" w:cs="Times New Roman"/>
          <w:sz w:val="20"/>
          <w:szCs w:val="20"/>
        </w:rPr>
        <w:t>.),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r w:rsidR="0024603B">
        <w:rPr>
          <w:rFonts w:ascii="Times New Roman" w:hAnsi="Times New Roman" w:cs="Times New Roman"/>
          <w:sz w:val="20"/>
          <w:szCs w:val="20"/>
        </w:rPr>
        <w:t>(Dz. U. z 2017</w:t>
      </w:r>
      <w:r w:rsidR="00C064CA">
        <w:rPr>
          <w:rFonts w:ascii="Times New Roman" w:hAnsi="Times New Roman" w:cs="Times New Roman"/>
          <w:sz w:val="20"/>
          <w:szCs w:val="20"/>
        </w:rPr>
        <w:t xml:space="preserve"> poz. </w:t>
      </w:r>
      <w:r w:rsidR="0024603B">
        <w:rPr>
          <w:rFonts w:ascii="Times New Roman" w:hAnsi="Times New Roman" w:cs="Times New Roman"/>
          <w:sz w:val="20"/>
          <w:szCs w:val="20"/>
        </w:rPr>
        <w:t>1579 - tekst jednolity</w:t>
      </w:r>
      <w:r w:rsidR="00C064CA">
        <w:rPr>
          <w:rFonts w:ascii="Times New Roman" w:hAnsi="Times New Roman" w:cs="Times New Roman"/>
          <w:sz w:val="20"/>
          <w:szCs w:val="20"/>
        </w:rPr>
        <w:t>)</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Ministra Rozwoju z dnia 26 lipca 2016 r. r. w sprawie rodzajów dokumentów, jakich może żądać zamawiający od wykonawcy  w postępowaniu (Dz. U. z 2016 r., poz. 1126).</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Rozporządzenie Prezesa Rady Ministrów z dnia 2</w:t>
      </w:r>
      <w:r w:rsidR="0024603B">
        <w:rPr>
          <w:rFonts w:ascii="Times New Roman" w:hAnsi="Times New Roman" w:cs="Times New Roman"/>
          <w:sz w:val="20"/>
          <w:szCs w:val="20"/>
        </w:rPr>
        <w:t>8</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średniego kursu złotego w stosunku do euro stanowiącego podstawę przeliczenia wartości zamówienia publicznego (Dz. U. z 201</w:t>
      </w:r>
      <w:r w:rsidR="0024603B">
        <w:rPr>
          <w:rFonts w:ascii="Times New Roman" w:hAnsi="Times New Roman" w:cs="Times New Roman"/>
          <w:sz w:val="20"/>
          <w:szCs w:val="20"/>
        </w:rPr>
        <w:t>7</w:t>
      </w:r>
      <w:r w:rsidRPr="00C5144B">
        <w:rPr>
          <w:rFonts w:ascii="Times New Roman" w:hAnsi="Times New Roman" w:cs="Times New Roman"/>
          <w:sz w:val="20"/>
          <w:szCs w:val="20"/>
        </w:rPr>
        <w:t>, poz. 2</w:t>
      </w:r>
      <w:r w:rsidR="0024603B">
        <w:rPr>
          <w:rFonts w:ascii="Times New Roman" w:hAnsi="Times New Roman" w:cs="Times New Roman"/>
          <w:sz w:val="20"/>
          <w:szCs w:val="20"/>
        </w:rPr>
        <w:t>477</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Rozporządzenie </w:t>
      </w:r>
      <w:r w:rsidR="0024603B">
        <w:rPr>
          <w:rFonts w:ascii="Times New Roman" w:hAnsi="Times New Roman" w:cs="Times New Roman"/>
          <w:sz w:val="20"/>
          <w:szCs w:val="20"/>
        </w:rPr>
        <w:t>Prezesa Rady Ministrów z dnia 22</w:t>
      </w:r>
      <w:r w:rsidRPr="00C5144B">
        <w:rPr>
          <w:rFonts w:ascii="Times New Roman" w:hAnsi="Times New Roman" w:cs="Times New Roman"/>
          <w:sz w:val="20"/>
          <w:szCs w:val="20"/>
        </w:rPr>
        <w:t xml:space="preserve"> grudnia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w sprawie kwot wartości zamówień oraz konkursów, od których jest uzależniony obowiązek przekazywania ogłoszeń Urzędowi Oficjalnych  Publikacji Wspólnot Europejskich (Dz. U. z 201</w:t>
      </w:r>
      <w:r w:rsidR="0024603B">
        <w:rPr>
          <w:rFonts w:ascii="Times New Roman" w:hAnsi="Times New Roman" w:cs="Times New Roman"/>
          <w:sz w:val="20"/>
          <w:szCs w:val="20"/>
        </w:rPr>
        <w:t>7</w:t>
      </w:r>
      <w:r w:rsidRPr="00C5144B">
        <w:rPr>
          <w:rFonts w:ascii="Times New Roman" w:hAnsi="Times New Roman" w:cs="Times New Roman"/>
          <w:sz w:val="20"/>
          <w:szCs w:val="20"/>
        </w:rPr>
        <w:t xml:space="preserve">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3A4713" w:rsidRPr="00776A1B" w:rsidRDefault="00776A1B" w:rsidP="00776A1B">
      <w:pPr>
        <w:widowControl/>
        <w:autoSpaceDE w:val="0"/>
        <w:autoSpaceDN w:val="0"/>
        <w:adjustRightInd w:val="0"/>
        <w:rPr>
          <w:rFonts w:ascii="Times New Roman" w:hAnsi="Times New Roman" w:cs="Times New Roman"/>
          <w:b/>
          <w:color w:val="auto"/>
          <w:sz w:val="20"/>
          <w:szCs w:val="20"/>
        </w:rPr>
      </w:pPr>
      <w:r w:rsidRPr="003A4713">
        <w:rPr>
          <w:rFonts w:ascii="Times New Roman" w:hAnsi="Times New Roman" w:cs="Times New Roman"/>
          <w:b/>
          <w:sz w:val="20"/>
          <w:szCs w:val="20"/>
        </w:rPr>
        <w:t xml:space="preserve">"Przebudowa  drogi gminnej </w:t>
      </w:r>
      <w:r>
        <w:rPr>
          <w:rFonts w:ascii="Times New Roman" w:hAnsi="Times New Roman" w:cs="Times New Roman"/>
          <w:b/>
          <w:sz w:val="20"/>
          <w:szCs w:val="20"/>
        </w:rPr>
        <w:t>publicznej Nr 163007N</w:t>
      </w:r>
      <w:r w:rsidRPr="003A4713">
        <w:rPr>
          <w:rFonts w:ascii="Times New Roman" w:hAnsi="Times New Roman" w:cs="Times New Roman"/>
          <w:b/>
          <w:sz w:val="20"/>
          <w:szCs w:val="20"/>
        </w:rPr>
        <w:t xml:space="preserve"> we Franknowie na działce nr 205</w:t>
      </w:r>
      <w:r>
        <w:rPr>
          <w:rFonts w:ascii="Times New Roman" w:hAnsi="Times New Roman" w:cs="Times New Roman"/>
          <w:b/>
          <w:sz w:val="20"/>
          <w:szCs w:val="20"/>
        </w:rPr>
        <w:t xml:space="preserve"> </w:t>
      </w:r>
      <w:r w:rsidR="0024603B">
        <w:rPr>
          <w:rFonts w:ascii="Times New Roman" w:hAnsi="Times New Roman" w:cs="Times New Roman"/>
          <w:b/>
          <w:sz w:val="20"/>
          <w:szCs w:val="20"/>
        </w:rPr>
        <w:t xml:space="preserve">km </w:t>
      </w:r>
      <w:r>
        <w:rPr>
          <w:rFonts w:ascii="Times New Roman" w:hAnsi="Times New Roman" w:cs="Times New Roman"/>
          <w:b/>
          <w:sz w:val="20"/>
          <w:szCs w:val="20"/>
        </w:rPr>
        <w:t xml:space="preserve"> 0+612</w:t>
      </w:r>
      <w:r w:rsidR="0024603B">
        <w:rPr>
          <w:rFonts w:ascii="Times New Roman" w:hAnsi="Times New Roman" w:cs="Times New Roman"/>
          <w:b/>
          <w:sz w:val="20"/>
          <w:szCs w:val="20"/>
        </w:rPr>
        <w:t xml:space="preserve"> </w:t>
      </w:r>
      <w:r w:rsidR="00002C70">
        <w:rPr>
          <w:rFonts w:ascii="Times New Roman" w:hAnsi="Times New Roman" w:cs="Times New Roman"/>
          <w:b/>
          <w:sz w:val="20"/>
          <w:szCs w:val="20"/>
        </w:rPr>
        <w:t xml:space="preserve"> </w:t>
      </w:r>
      <w:r w:rsidR="0024603B">
        <w:rPr>
          <w:rFonts w:ascii="Times New Roman" w:hAnsi="Times New Roman" w:cs="Times New Roman"/>
          <w:b/>
          <w:sz w:val="20"/>
          <w:szCs w:val="20"/>
        </w:rPr>
        <w:t>-</w:t>
      </w:r>
      <w:r>
        <w:rPr>
          <w:rFonts w:ascii="Times New Roman" w:hAnsi="Times New Roman" w:cs="Times New Roman"/>
          <w:b/>
          <w:sz w:val="20"/>
          <w:szCs w:val="20"/>
        </w:rPr>
        <w:t xml:space="preserve"> </w:t>
      </w:r>
      <w:r w:rsidR="0024603B">
        <w:rPr>
          <w:rFonts w:ascii="Times New Roman" w:hAnsi="Times New Roman" w:cs="Times New Roman"/>
          <w:b/>
          <w:sz w:val="20"/>
          <w:szCs w:val="20"/>
        </w:rPr>
        <w:t xml:space="preserve"> km</w:t>
      </w:r>
      <w:r>
        <w:rPr>
          <w:rFonts w:ascii="Times New Roman" w:hAnsi="Times New Roman" w:cs="Times New Roman"/>
          <w:b/>
          <w:sz w:val="20"/>
          <w:szCs w:val="20"/>
        </w:rPr>
        <w:t xml:space="preserve"> 0+775</w:t>
      </w:r>
      <w:r w:rsidRPr="003A4713">
        <w:rPr>
          <w:rFonts w:ascii="Times New Roman" w:hAnsi="Times New Roman" w:cs="Times New Roman"/>
          <w:b/>
          <w:sz w:val="20"/>
          <w:szCs w:val="20"/>
        </w:rPr>
        <w:t xml:space="preserve">" </w:t>
      </w:r>
    </w:p>
    <w:p w:rsidR="003E16BE" w:rsidRDefault="003A4713" w:rsidP="003A4713">
      <w:pPr>
        <w:jc w:val="both"/>
        <w:rPr>
          <w:rFonts w:ascii="Times New Roman" w:hAnsi="Times New Roman" w:cs="Times New Roman"/>
          <w:sz w:val="20"/>
          <w:szCs w:val="20"/>
        </w:rPr>
      </w:pPr>
      <w:r w:rsidRPr="003A4713">
        <w:rPr>
          <w:rFonts w:ascii="Times New Roman" w:hAnsi="Times New Roman" w:cs="Times New Roman"/>
          <w:sz w:val="20"/>
          <w:szCs w:val="20"/>
        </w:rPr>
        <w:t>Kod CPV zamówienia - CPV 45-00-00--00-7 Roboty budowlane</w:t>
      </w:r>
    </w:p>
    <w:p w:rsidR="00C83D32" w:rsidRPr="00C83D32" w:rsidRDefault="00C83D32" w:rsidP="003A4713">
      <w:p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Opis przedmiotu zamówienia - drogi gminnej publicznej </w:t>
      </w:r>
    </w:p>
    <w:p w:rsidR="003E16BE" w:rsidRPr="00002C70" w:rsidRDefault="00002C70" w:rsidP="00002C70">
      <w:pPr>
        <w:jc w:val="both"/>
        <w:rPr>
          <w:rFonts w:ascii="Times New Roman" w:hAnsi="Times New Roman" w:cs="Times New Roman"/>
          <w:b/>
          <w:sz w:val="20"/>
          <w:szCs w:val="20"/>
          <w:u w:val="single"/>
        </w:rPr>
      </w:pPr>
      <w:r>
        <w:rPr>
          <w:rFonts w:ascii="Times New Roman" w:hAnsi="Times New Roman" w:cs="Times New Roman"/>
          <w:b/>
          <w:sz w:val="20"/>
          <w:szCs w:val="20"/>
          <w:u w:val="single"/>
        </w:rPr>
        <w:t>Plan zagospodarowania terenu -</w:t>
      </w:r>
      <w:r w:rsidR="003E16BE" w:rsidRPr="003E16BE">
        <w:rPr>
          <w:rFonts w:ascii="Times New Roman" w:hAnsi="Times New Roman" w:cs="Times New Roman"/>
          <w:b/>
          <w:sz w:val="20"/>
          <w:szCs w:val="20"/>
          <w:u w:val="single"/>
        </w:rPr>
        <w:t xml:space="preserve"> drog</w:t>
      </w:r>
      <w:r>
        <w:rPr>
          <w:rFonts w:ascii="Times New Roman" w:hAnsi="Times New Roman" w:cs="Times New Roman"/>
          <w:b/>
          <w:sz w:val="20"/>
          <w:szCs w:val="20"/>
          <w:u w:val="single"/>
        </w:rPr>
        <w:t>a</w:t>
      </w:r>
      <w:r w:rsidR="003E16BE" w:rsidRPr="003E16BE">
        <w:rPr>
          <w:rFonts w:ascii="Times New Roman" w:hAnsi="Times New Roman" w:cs="Times New Roman"/>
          <w:b/>
          <w:sz w:val="20"/>
          <w:szCs w:val="20"/>
          <w:u w:val="single"/>
        </w:rPr>
        <w:t xml:space="preserve"> gminn</w:t>
      </w:r>
      <w:r>
        <w:rPr>
          <w:rFonts w:ascii="Times New Roman" w:hAnsi="Times New Roman" w:cs="Times New Roman"/>
          <w:b/>
          <w:sz w:val="20"/>
          <w:szCs w:val="20"/>
          <w:u w:val="single"/>
        </w:rPr>
        <w:t>a</w:t>
      </w:r>
      <w:r w:rsidR="003E16BE" w:rsidRPr="003E16BE">
        <w:rPr>
          <w:rFonts w:ascii="Times New Roman" w:hAnsi="Times New Roman" w:cs="Times New Roman"/>
          <w:b/>
          <w:sz w:val="20"/>
          <w:szCs w:val="20"/>
          <w:u w:val="single"/>
        </w:rPr>
        <w:t xml:space="preserve"> publiczn</w:t>
      </w:r>
      <w:r>
        <w:rPr>
          <w:rFonts w:ascii="Times New Roman" w:hAnsi="Times New Roman" w:cs="Times New Roman"/>
          <w:b/>
          <w:sz w:val="20"/>
          <w:szCs w:val="20"/>
          <w:u w:val="single"/>
        </w:rPr>
        <w:t>a</w:t>
      </w:r>
      <w:r w:rsidR="003E16BE" w:rsidRPr="003E16BE">
        <w:rPr>
          <w:rFonts w:ascii="Times New Roman" w:hAnsi="Times New Roman" w:cs="Times New Roman"/>
          <w:b/>
          <w:sz w:val="20"/>
          <w:szCs w:val="20"/>
          <w:u w:val="single"/>
        </w:rPr>
        <w:t xml:space="preserve"> Nr 163007N km 0+612 - km 0+712  - w załączniku nr 9 do siwz.</w:t>
      </w:r>
    </w:p>
    <w:p w:rsidR="00002C70" w:rsidRPr="00002C70" w:rsidRDefault="003A4713" w:rsidP="00002C70">
      <w:pPr>
        <w:widowControl/>
        <w:autoSpaceDE w:val="0"/>
        <w:autoSpaceDN w:val="0"/>
        <w:adjustRightInd w:val="0"/>
        <w:rPr>
          <w:rFonts w:ascii="Times New Roman" w:hAnsi="Times New Roman" w:cs="Times New Roman"/>
          <w:b/>
          <w:color w:val="auto"/>
          <w:sz w:val="20"/>
          <w:szCs w:val="20"/>
        </w:rPr>
      </w:pPr>
      <w:r w:rsidRPr="003A4713">
        <w:rPr>
          <w:rFonts w:ascii="Times New Roman" w:hAnsi="Times New Roman" w:cs="Times New Roman"/>
          <w:b/>
          <w:sz w:val="20"/>
          <w:szCs w:val="20"/>
        </w:rPr>
        <w:t xml:space="preserve">2.Przebudowa drogi gminnej </w:t>
      </w:r>
      <w:r w:rsidR="00776A1B">
        <w:rPr>
          <w:rFonts w:ascii="Times New Roman" w:hAnsi="Times New Roman" w:cs="Times New Roman"/>
          <w:b/>
          <w:sz w:val="20"/>
          <w:szCs w:val="20"/>
        </w:rPr>
        <w:t xml:space="preserve">publicznej Nr 163007N </w:t>
      </w:r>
      <w:r w:rsidRPr="003A4713">
        <w:rPr>
          <w:rFonts w:ascii="Times New Roman" w:hAnsi="Times New Roman" w:cs="Times New Roman"/>
          <w:b/>
          <w:sz w:val="20"/>
          <w:szCs w:val="20"/>
        </w:rPr>
        <w:t xml:space="preserve"> we Franknowie na działce nr 205</w:t>
      </w:r>
      <w:r w:rsidR="003E16BE">
        <w:rPr>
          <w:rFonts w:ascii="Times New Roman" w:hAnsi="Times New Roman" w:cs="Times New Roman"/>
          <w:b/>
          <w:sz w:val="20"/>
          <w:szCs w:val="20"/>
        </w:rPr>
        <w:t xml:space="preserve"> </w:t>
      </w:r>
      <w:r w:rsidR="00E51421">
        <w:rPr>
          <w:rFonts w:ascii="Times New Roman" w:hAnsi="Times New Roman" w:cs="Times New Roman"/>
          <w:b/>
          <w:sz w:val="20"/>
          <w:szCs w:val="20"/>
        </w:rPr>
        <w:t xml:space="preserve"> </w:t>
      </w:r>
      <w:r w:rsidR="003E16BE">
        <w:rPr>
          <w:rFonts w:ascii="Times New Roman" w:hAnsi="Times New Roman" w:cs="Times New Roman"/>
          <w:b/>
          <w:sz w:val="20"/>
          <w:szCs w:val="20"/>
        </w:rPr>
        <w:t xml:space="preserve">km </w:t>
      </w:r>
      <w:r w:rsidR="00776A1B">
        <w:rPr>
          <w:rFonts w:ascii="Times New Roman" w:hAnsi="Times New Roman" w:cs="Times New Roman"/>
          <w:b/>
          <w:sz w:val="20"/>
          <w:szCs w:val="20"/>
        </w:rPr>
        <w:t xml:space="preserve">0+612 </w:t>
      </w:r>
      <w:r w:rsidR="003E16BE">
        <w:rPr>
          <w:rFonts w:ascii="Times New Roman" w:hAnsi="Times New Roman" w:cs="Times New Roman"/>
          <w:b/>
          <w:sz w:val="20"/>
          <w:szCs w:val="20"/>
        </w:rPr>
        <w:t>- km</w:t>
      </w:r>
      <w:r w:rsidR="00776A1B">
        <w:rPr>
          <w:rFonts w:ascii="Times New Roman" w:hAnsi="Times New Roman" w:cs="Times New Roman"/>
          <w:b/>
          <w:sz w:val="20"/>
          <w:szCs w:val="20"/>
        </w:rPr>
        <w:t xml:space="preserve"> 0+775</w:t>
      </w:r>
      <w:r w:rsidR="00776A1B" w:rsidRPr="003A4713">
        <w:rPr>
          <w:rFonts w:ascii="Times New Roman" w:hAnsi="Times New Roman" w:cs="Times New Roman"/>
          <w:b/>
          <w:sz w:val="20"/>
          <w:szCs w:val="20"/>
        </w:rPr>
        <w:t xml:space="preserve">" </w:t>
      </w:r>
    </w:p>
    <w:p w:rsidR="00002C70" w:rsidRPr="00002C70" w:rsidRDefault="00002C70" w:rsidP="003A4713">
      <w:pPr>
        <w:jc w:val="both"/>
        <w:rPr>
          <w:rFonts w:ascii="Times New Roman" w:hAnsi="Times New Roman" w:cs="Times New Roman"/>
          <w:sz w:val="20"/>
          <w:szCs w:val="20"/>
        </w:rPr>
      </w:pPr>
      <w:r>
        <w:rPr>
          <w:rFonts w:ascii="Times New Roman" w:hAnsi="Times New Roman" w:cs="Times New Roman"/>
          <w:sz w:val="20"/>
          <w:szCs w:val="20"/>
        </w:rPr>
        <w:t>Informacje dotyczące drogi nr 163007N:</w:t>
      </w:r>
    </w:p>
    <w:p w:rsidR="009A2080" w:rsidRPr="00002C70" w:rsidRDefault="00002C70" w:rsidP="003A4713">
      <w:pPr>
        <w:jc w:val="both"/>
        <w:rPr>
          <w:rFonts w:ascii="Times New Roman" w:hAnsi="Times New Roman" w:cs="Times New Roman"/>
          <w:sz w:val="20"/>
          <w:szCs w:val="20"/>
        </w:rPr>
      </w:pPr>
      <w:r w:rsidRPr="00002C70">
        <w:rPr>
          <w:rFonts w:ascii="Times New Roman" w:hAnsi="Times New Roman" w:cs="Times New Roman"/>
          <w:sz w:val="20"/>
          <w:szCs w:val="20"/>
        </w:rPr>
        <w:t>Przebieg drogi - d</w:t>
      </w:r>
      <w:r w:rsidR="00095CBE" w:rsidRPr="00002C70">
        <w:rPr>
          <w:rFonts w:ascii="Times New Roman" w:hAnsi="Times New Roman" w:cs="Times New Roman"/>
          <w:sz w:val="20"/>
          <w:szCs w:val="20"/>
        </w:rPr>
        <w:t xml:space="preserve">roga gminna </w:t>
      </w:r>
      <w:r w:rsidR="00776A1B" w:rsidRPr="00002C70">
        <w:rPr>
          <w:rFonts w:ascii="Times New Roman" w:hAnsi="Times New Roman" w:cs="Times New Roman"/>
          <w:sz w:val="20"/>
          <w:szCs w:val="20"/>
        </w:rPr>
        <w:t>publiczna Nr 163007N</w:t>
      </w:r>
      <w:r w:rsidR="00095CBE" w:rsidRPr="00002C70">
        <w:rPr>
          <w:rFonts w:ascii="Times New Roman" w:hAnsi="Times New Roman" w:cs="Times New Roman"/>
          <w:sz w:val="20"/>
          <w:szCs w:val="20"/>
        </w:rPr>
        <w:t xml:space="preserve"> na działce nr 205 obręb Franknowo gm. Jeziorany, początek od drogi P1422N </w:t>
      </w:r>
      <w:r w:rsidR="003E16BE" w:rsidRPr="00002C70">
        <w:rPr>
          <w:rFonts w:ascii="Times New Roman" w:hAnsi="Times New Roman" w:cs="Times New Roman"/>
          <w:sz w:val="20"/>
          <w:szCs w:val="20"/>
        </w:rPr>
        <w:t xml:space="preserve">km </w:t>
      </w:r>
      <w:r w:rsidR="00095CBE" w:rsidRPr="00002C70">
        <w:rPr>
          <w:rFonts w:ascii="Times New Roman" w:hAnsi="Times New Roman" w:cs="Times New Roman"/>
          <w:sz w:val="20"/>
          <w:szCs w:val="20"/>
        </w:rPr>
        <w:t>0+000, koniec</w:t>
      </w:r>
      <w:r w:rsidR="003E16BE" w:rsidRPr="00002C70">
        <w:rPr>
          <w:rFonts w:ascii="Times New Roman" w:hAnsi="Times New Roman" w:cs="Times New Roman"/>
          <w:sz w:val="20"/>
          <w:szCs w:val="20"/>
        </w:rPr>
        <w:t xml:space="preserve"> km </w:t>
      </w:r>
      <w:r w:rsidR="00095CBE" w:rsidRPr="00002C70">
        <w:rPr>
          <w:rFonts w:ascii="Times New Roman" w:hAnsi="Times New Roman" w:cs="Times New Roman"/>
          <w:sz w:val="20"/>
          <w:szCs w:val="20"/>
        </w:rPr>
        <w:t xml:space="preserve"> 0+915 ( granica dz. nr 124) </w:t>
      </w:r>
      <w:r w:rsidR="00776A1B" w:rsidRPr="00002C70">
        <w:rPr>
          <w:rFonts w:ascii="Times New Roman" w:hAnsi="Times New Roman" w:cs="Times New Roman"/>
          <w:sz w:val="20"/>
          <w:szCs w:val="20"/>
        </w:rPr>
        <w:t>.</w:t>
      </w:r>
    </w:p>
    <w:p w:rsidR="00002C70" w:rsidRPr="00002C70" w:rsidRDefault="00002C70" w:rsidP="003A4713">
      <w:pPr>
        <w:jc w:val="both"/>
        <w:rPr>
          <w:rFonts w:ascii="Times New Roman" w:hAnsi="Times New Roman" w:cs="Times New Roman"/>
          <w:sz w:val="20"/>
          <w:szCs w:val="20"/>
        </w:rPr>
      </w:pPr>
      <w:r w:rsidRPr="00002C70">
        <w:rPr>
          <w:rFonts w:ascii="Times New Roman" w:hAnsi="Times New Roman" w:cs="Times New Roman"/>
          <w:sz w:val="20"/>
          <w:szCs w:val="20"/>
        </w:rPr>
        <w:t>Wykonana przebudowa - w</w:t>
      </w:r>
      <w:r w:rsidR="00776A1B" w:rsidRPr="00002C70">
        <w:rPr>
          <w:rFonts w:ascii="Times New Roman" w:hAnsi="Times New Roman" w:cs="Times New Roman"/>
          <w:sz w:val="20"/>
          <w:szCs w:val="20"/>
        </w:rPr>
        <w:t xml:space="preserve"> maju i czerwcu 2017 wykonano przebudowę drogi na odcinku 612 mb, kilometraż -  </w:t>
      </w:r>
      <w:r w:rsidR="003E16BE" w:rsidRPr="00002C70">
        <w:rPr>
          <w:rFonts w:ascii="Times New Roman" w:hAnsi="Times New Roman" w:cs="Times New Roman"/>
          <w:sz w:val="20"/>
          <w:szCs w:val="20"/>
        </w:rPr>
        <w:t xml:space="preserve">km </w:t>
      </w:r>
      <w:r w:rsidR="00776A1B" w:rsidRPr="00002C70">
        <w:rPr>
          <w:rFonts w:ascii="Times New Roman" w:hAnsi="Times New Roman" w:cs="Times New Roman"/>
          <w:sz w:val="20"/>
          <w:szCs w:val="20"/>
        </w:rPr>
        <w:t xml:space="preserve"> 0+ 000 </w:t>
      </w:r>
      <w:r w:rsidR="003E16BE" w:rsidRPr="00002C70">
        <w:rPr>
          <w:rFonts w:ascii="Times New Roman" w:hAnsi="Times New Roman" w:cs="Times New Roman"/>
          <w:sz w:val="20"/>
          <w:szCs w:val="20"/>
        </w:rPr>
        <w:t>- km</w:t>
      </w:r>
      <w:r w:rsidR="00776A1B" w:rsidRPr="00002C70">
        <w:rPr>
          <w:rFonts w:ascii="Times New Roman" w:hAnsi="Times New Roman" w:cs="Times New Roman"/>
          <w:sz w:val="20"/>
          <w:szCs w:val="20"/>
        </w:rPr>
        <w:t xml:space="preserve"> 0+612</w:t>
      </w:r>
    </w:p>
    <w:p w:rsidR="00776A1B" w:rsidRDefault="00BD7C57" w:rsidP="003A4713">
      <w:pPr>
        <w:jc w:val="both"/>
        <w:rPr>
          <w:rFonts w:ascii="Times New Roman" w:hAnsi="Times New Roman" w:cs="Times New Roman"/>
          <w:b/>
          <w:sz w:val="20"/>
          <w:szCs w:val="20"/>
        </w:rPr>
      </w:pPr>
      <w:r>
        <w:rPr>
          <w:rFonts w:ascii="Times New Roman" w:hAnsi="Times New Roman" w:cs="Times New Roman"/>
          <w:b/>
          <w:sz w:val="20"/>
          <w:szCs w:val="20"/>
        </w:rPr>
        <w:t>3. Przebudowa drogi gminnej publicznej Nr 163007N.</w:t>
      </w:r>
    </w:p>
    <w:p w:rsidR="00BD7C57" w:rsidRPr="00860B25" w:rsidRDefault="00BD7C57" w:rsidP="00BD7C57">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jc w:val="left"/>
        <w:rPr>
          <w:rFonts w:ascii="Times New Roman" w:hAnsi="Times New Roman"/>
          <w:b/>
          <w:color w:val="000000"/>
          <w:sz w:val="20"/>
          <w:szCs w:val="20"/>
        </w:rPr>
      </w:pPr>
      <w:r w:rsidRPr="00BD7C57">
        <w:rPr>
          <w:rFonts w:ascii="Times New Roman" w:hAnsi="Times New Roman"/>
          <w:color w:val="000000"/>
          <w:sz w:val="20"/>
          <w:szCs w:val="20"/>
        </w:rPr>
        <w:t xml:space="preserve">Przebudowa drogi gminnej </w:t>
      </w:r>
      <w:r>
        <w:rPr>
          <w:rFonts w:ascii="Times New Roman" w:hAnsi="Times New Roman"/>
          <w:color w:val="000000"/>
          <w:sz w:val="20"/>
          <w:szCs w:val="20"/>
        </w:rPr>
        <w:t xml:space="preserve">publicznej Nr 163007N </w:t>
      </w:r>
      <w:r w:rsidRPr="00BD7C57">
        <w:rPr>
          <w:rFonts w:ascii="Times New Roman" w:hAnsi="Times New Roman"/>
          <w:color w:val="000000"/>
          <w:sz w:val="20"/>
          <w:szCs w:val="20"/>
        </w:rPr>
        <w:t xml:space="preserve"> we Franknowie na działce nr 205</w:t>
      </w:r>
      <w:r w:rsidR="003E16BE">
        <w:rPr>
          <w:rFonts w:ascii="Times New Roman" w:hAnsi="Times New Roman"/>
          <w:color w:val="000000"/>
          <w:sz w:val="20"/>
          <w:szCs w:val="20"/>
        </w:rPr>
        <w:t xml:space="preserve">, km </w:t>
      </w:r>
      <w:r>
        <w:rPr>
          <w:rFonts w:ascii="Times New Roman" w:hAnsi="Times New Roman"/>
          <w:color w:val="000000"/>
          <w:sz w:val="20"/>
          <w:szCs w:val="20"/>
        </w:rPr>
        <w:t xml:space="preserve"> 0+612 </w:t>
      </w:r>
      <w:r w:rsidR="003E16BE">
        <w:rPr>
          <w:rFonts w:ascii="Times New Roman" w:hAnsi="Times New Roman"/>
          <w:color w:val="000000"/>
          <w:sz w:val="20"/>
          <w:szCs w:val="20"/>
        </w:rPr>
        <w:t xml:space="preserve">- km </w:t>
      </w:r>
      <w:r>
        <w:rPr>
          <w:rFonts w:ascii="Times New Roman" w:hAnsi="Times New Roman"/>
          <w:color w:val="000000"/>
          <w:sz w:val="20"/>
          <w:szCs w:val="20"/>
        </w:rPr>
        <w:t xml:space="preserve"> 0+775, </w:t>
      </w:r>
      <w:r w:rsidRPr="00BD7C57">
        <w:rPr>
          <w:rFonts w:ascii="Times New Roman" w:hAnsi="Times New Roman"/>
          <w:color w:val="000000"/>
          <w:sz w:val="20"/>
          <w:szCs w:val="20"/>
        </w:rPr>
        <w:t xml:space="preserve"> długości </w:t>
      </w:r>
      <w:r w:rsidRPr="006E6122">
        <w:rPr>
          <w:rFonts w:ascii="Times New Roman" w:hAnsi="Times New Roman"/>
          <w:b/>
          <w:color w:val="000000"/>
          <w:sz w:val="20"/>
          <w:szCs w:val="20"/>
        </w:rPr>
        <w:t>163 m,</w:t>
      </w:r>
      <w:r w:rsidRPr="00BD7C57">
        <w:rPr>
          <w:rFonts w:ascii="Times New Roman" w:hAnsi="Times New Roman"/>
          <w:color w:val="000000"/>
          <w:sz w:val="20"/>
          <w:szCs w:val="20"/>
        </w:rPr>
        <w:t xml:space="preserve"> pow. </w:t>
      </w:r>
      <w:r w:rsidRPr="006E6122">
        <w:rPr>
          <w:rFonts w:ascii="Times New Roman" w:hAnsi="Times New Roman"/>
          <w:b/>
          <w:color w:val="000000"/>
          <w:sz w:val="20"/>
          <w:szCs w:val="20"/>
        </w:rPr>
        <w:t xml:space="preserve"> 994 m2</w:t>
      </w:r>
      <w:r w:rsidRPr="00BD7C57">
        <w:rPr>
          <w:rFonts w:ascii="Times New Roman" w:hAnsi="Times New Roman"/>
          <w:color w:val="000000"/>
          <w:sz w:val="20"/>
          <w:szCs w:val="20"/>
        </w:rPr>
        <w:t xml:space="preserve"> w zakresie ujętym w </w:t>
      </w:r>
      <w:r w:rsidRPr="00860B25">
        <w:rPr>
          <w:rFonts w:ascii="Times New Roman" w:hAnsi="Times New Roman"/>
          <w:b/>
          <w:color w:val="000000"/>
          <w:sz w:val="20"/>
          <w:szCs w:val="20"/>
        </w:rPr>
        <w:t>obmiarze robót</w:t>
      </w:r>
      <w:r w:rsidR="00002C70">
        <w:rPr>
          <w:rFonts w:ascii="Times New Roman" w:hAnsi="Times New Roman"/>
          <w:b/>
          <w:color w:val="000000"/>
          <w:sz w:val="20"/>
          <w:szCs w:val="20"/>
        </w:rPr>
        <w:t xml:space="preserve">/przedmiarze robót </w:t>
      </w:r>
      <w:r w:rsidRPr="00002C70">
        <w:rPr>
          <w:rFonts w:ascii="Times New Roman" w:hAnsi="Times New Roman"/>
          <w:color w:val="000000"/>
          <w:sz w:val="20"/>
          <w:szCs w:val="20"/>
        </w:rPr>
        <w:t>(pomocniczy</w:t>
      </w:r>
      <w:r w:rsidR="00E51421" w:rsidRPr="00002C70">
        <w:rPr>
          <w:rFonts w:ascii="Times New Roman" w:hAnsi="Times New Roman"/>
          <w:color w:val="000000"/>
          <w:sz w:val="20"/>
          <w:szCs w:val="20"/>
        </w:rPr>
        <w:t xml:space="preserve"> </w:t>
      </w:r>
      <w:r w:rsidR="006C00CF" w:rsidRPr="00002C70">
        <w:rPr>
          <w:rFonts w:ascii="Times New Roman" w:hAnsi="Times New Roman"/>
          <w:color w:val="000000"/>
          <w:sz w:val="20"/>
          <w:szCs w:val="20"/>
        </w:rPr>
        <w:t>-</w:t>
      </w:r>
      <w:r w:rsidR="00E51421" w:rsidRPr="00002C70">
        <w:rPr>
          <w:rFonts w:ascii="Times New Roman" w:hAnsi="Times New Roman"/>
          <w:color w:val="000000"/>
          <w:sz w:val="20"/>
          <w:szCs w:val="20"/>
        </w:rPr>
        <w:t xml:space="preserve"> </w:t>
      </w:r>
      <w:r w:rsidR="00996DD5" w:rsidRPr="00002C70">
        <w:rPr>
          <w:rFonts w:ascii="Times New Roman" w:hAnsi="Times New Roman"/>
          <w:color w:val="000000"/>
          <w:sz w:val="20"/>
          <w:szCs w:val="20"/>
        </w:rPr>
        <w:t xml:space="preserve">zał. nr </w:t>
      </w:r>
      <w:r w:rsidR="00002C70" w:rsidRPr="00002C70">
        <w:rPr>
          <w:rFonts w:ascii="Times New Roman" w:hAnsi="Times New Roman"/>
          <w:color w:val="000000"/>
          <w:sz w:val="20"/>
          <w:szCs w:val="20"/>
        </w:rPr>
        <w:t>8</w:t>
      </w:r>
      <w:r w:rsidR="006C00CF" w:rsidRPr="00002C70">
        <w:rPr>
          <w:rFonts w:ascii="Times New Roman" w:hAnsi="Times New Roman"/>
          <w:color w:val="000000"/>
          <w:sz w:val="20"/>
          <w:szCs w:val="20"/>
        </w:rPr>
        <w:t xml:space="preserve"> do siwz</w:t>
      </w:r>
      <w:r w:rsidR="006C00CF">
        <w:rPr>
          <w:rFonts w:ascii="Times New Roman" w:hAnsi="Times New Roman"/>
          <w:color w:val="000000"/>
          <w:sz w:val="20"/>
          <w:szCs w:val="20"/>
        </w:rPr>
        <w:t>)</w:t>
      </w:r>
      <w:r w:rsidR="00002C70">
        <w:rPr>
          <w:rFonts w:ascii="Times New Roman" w:hAnsi="Times New Roman"/>
          <w:color w:val="000000"/>
          <w:sz w:val="20"/>
          <w:szCs w:val="20"/>
        </w:rPr>
        <w:t xml:space="preserve"> </w:t>
      </w:r>
      <w:r w:rsidR="006E6122">
        <w:rPr>
          <w:rFonts w:ascii="Times New Roman" w:hAnsi="Times New Roman"/>
          <w:color w:val="000000"/>
          <w:sz w:val="20"/>
          <w:szCs w:val="20"/>
        </w:rPr>
        <w:t xml:space="preserve">i </w:t>
      </w:r>
      <w:r w:rsidRPr="00860B25">
        <w:rPr>
          <w:rFonts w:ascii="Times New Roman" w:hAnsi="Times New Roman"/>
          <w:b/>
          <w:color w:val="000000"/>
          <w:sz w:val="20"/>
          <w:szCs w:val="20"/>
        </w:rPr>
        <w:t>załączon</w:t>
      </w:r>
      <w:r w:rsidR="006E6122">
        <w:rPr>
          <w:rFonts w:ascii="Times New Roman" w:hAnsi="Times New Roman"/>
          <w:b/>
          <w:color w:val="000000"/>
          <w:sz w:val="20"/>
          <w:szCs w:val="20"/>
        </w:rPr>
        <w:t xml:space="preserve">ym Planie zagospodarowania terenu - droga gminna publiczna nr 163007N </w:t>
      </w:r>
      <w:r w:rsidR="00996DD5">
        <w:rPr>
          <w:rFonts w:ascii="Times New Roman" w:hAnsi="Times New Roman"/>
          <w:b/>
          <w:color w:val="000000"/>
          <w:sz w:val="20"/>
          <w:szCs w:val="20"/>
        </w:rPr>
        <w:t>(</w:t>
      </w:r>
      <w:r w:rsidR="00996DD5" w:rsidRPr="006E6122">
        <w:rPr>
          <w:rFonts w:ascii="Times New Roman" w:hAnsi="Times New Roman"/>
          <w:color w:val="000000"/>
          <w:sz w:val="20"/>
          <w:szCs w:val="20"/>
        </w:rPr>
        <w:t>zał. nr 9</w:t>
      </w:r>
      <w:r w:rsidR="006C00CF" w:rsidRPr="006E6122">
        <w:rPr>
          <w:rFonts w:ascii="Times New Roman" w:hAnsi="Times New Roman"/>
          <w:color w:val="000000"/>
          <w:sz w:val="20"/>
          <w:szCs w:val="20"/>
        </w:rPr>
        <w:t xml:space="preserve"> do siwz</w:t>
      </w:r>
      <w:r w:rsidR="00996DD5">
        <w:rPr>
          <w:rFonts w:ascii="Times New Roman" w:hAnsi="Times New Roman"/>
          <w:b/>
          <w:color w:val="000000"/>
          <w:sz w:val="20"/>
          <w:szCs w:val="20"/>
        </w:rPr>
        <w:t>)</w:t>
      </w:r>
      <w:r w:rsidRPr="00860B25">
        <w:rPr>
          <w:rFonts w:ascii="Times New Roman" w:hAnsi="Times New Roman"/>
          <w:b/>
          <w:color w:val="000000"/>
          <w:sz w:val="20"/>
          <w:szCs w:val="20"/>
        </w:rPr>
        <w:t xml:space="preserve"> wraz z wykonaniem  powierzchniowego odwodnienia drogi.</w:t>
      </w:r>
    </w:p>
    <w:p w:rsidR="00BD7C57" w:rsidRPr="00FB7E4A" w:rsidRDefault="00BD7C57" w:rsidP="00BD7C57">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jc w:val="left"/>
        <w:rPr>
          <w:rFonts w:ascii="Times New Roman" w:hAnsi="Times New Roman"/>
          <w:b/>
          <w:color w:val="000000"/>
          <w:sz w:val="20"/>
          <w:szCs w:val="20"/>
          <w:u w:val="single"/>
        </w:rPr>
      </w:pPr>
      <w:r w:rsidRPr="00FB7E4A">
        <w:rPr>
          <w:rFonts w:ascii="Times New Roman" w:hAnsi="Times New Roman"/>
          <w:b/>
          <w:color w:val="000000"/>
          <w:sz w:val="20"/>
          <w:szCs w:val="20"/>
        </w:rPr>
        <w:t>3.1.Opis stanu istniejącego</w:t>
      </w:r>
      <w:r w:rsidR="00FB7E4A">
        <w:rPr>
          <w:rFonts w:ascii="Times New Roman" w:hAnsi="Times New Roman"/>
          <w:b/>
          <w:color w:val="000000"/>
          <w:sz w:val="20"/>
          <w:szCs w:val="20"/>
          <w:u w:val="single"/>
        </w:rPr>
        <w:t>.</w:t>
      </w:r>
    </w:p>
    <w:p w:rsidR="00BD7C57" w:rsidRPr="006E6122" w:rsidRDefault="00BD7C57" w:rsidP="00BD7C57">
      <w:pPr>
        <w:rPr>
          <w:rFonts w:ascii="Times New Roman" w:hAnsi="Times New Roman" w:cs="Times New Roman"/>
          <w:b/>
          <w:sz w:val="20"/>
          <w:szCs w:val="20"/>
        </w:rPr>
      </w:pPr>
      <w:r w:rsidRPr="00BD7C57">
        <w:rPr>
          <w:rFonts w:ascii="Times New Roman" w:hAnsi="Times New Roman" w:cs="Times New Roman"/>
          <w:sz w:val="20"/>
          <w:szCs w:val="20"/>
        </w:rPr>
        <w:t>Droga gminna</w:t>
      </w:r>
      <w:r>
        <w:rPr>
          <w:rFonts w:ascii="Times New Roman" w:hAnsi="Times New Roman" w:cs="Times New Roman"/>
          <w:sz w:val="20"/>
          <w:szCs w:val="20"/>
        </w:rPr>
        <w:t xml:space="preserve"> publiczna Nr 1633007N na odcinku do przebudowy o długości </w:t>
      </w:r>
      <w:r w:rsidRPr="006E6122">
        <w:rPr>
          <w:rFonts w:ascii="Times New Roman" w:hAnsi="Times New Roman" w:cs="Times New Roman"/>
          <w:b/>
          <w:sz w:val="20"/>
          <w:szCs w:val="20"/>
        </w:rPr>
        <w:t xml:space="preserve">163 m </w:t>
      </w:r>
      <w:r>
        <w:rPr>
          <w:rFonts w:ascii="Times New Roman" w:hAnsi="Times New Roman" w:cs="Times New Roman"/>
          <w:sz w:val="20"/>
          <w:szCs w:val="20"/>
        </w:rPr>
        <w:t xml:space="preserve">i powierzchni </w:t>
      </w:r>
      <w:r w:rsidRPr="006E6122">
        <w:rPr>
          <w:rFonts w:ascii="Times New Roman" w:hAnsi="Times New Roman" w:cs="Times New Roman"/>
          <w:b/>
          <w:sz w:val="20"/>
          <w:szCs w:val="20"/>
        </w:rPr>
        <w:t xml:space="preserve"> 994m2,</w:t>
      </w:r>
      <w:r>
        <w:rPr>
          <w:rFonts w:ascii="Times New Roman" w:hAnsi="Times New Roman" w:cs="Times New Roman"/>
          <w:sz w:val="20"/>
          <w:szCs w:val="20"/>
        </w:rPr>
        <w:t xml:space="preserve"> </w:t>
      </w:r>
      <w:r w:rsidRPr="00BD7C57">
        <w:rPr>
          <w:rFonts w:ascii="Times New Roman" w:hAnsi="Times New Roman" w:cs="Times New Roman"/>
          <w:sz w:val="20"/>
          <w:szCs w:val="20"/>
        </w:rPr>
        <w:t xml:space="preserve">posiada nawierzchnię brukową z kamienia polnego. Szerokość drogi </w:t>
      </w:r>
      <w:r w:rsidRPr="006E6122">
        <w:rPr>
          <w:rFonts w:ascii="Times New Roman" w:hAnsi="Times New Roman" w:cs="Times New Roman"/>
          <w:b/>
          <w:sz w:val="20"/>
          <w:szCs w:val="20"/>
        </w:rPr>
        <w:t>od 4 do 6 m,</w:t>
      </w:r>
      <w:r w:rsidRPr="00BD7C57">
        <w:rPr>
          <w:rFonts w:ascii="Times New Roman" w:hAnsi="Times New Roman" w:cs="Times New Roman"/>
          <w:sz w:val="20"/>
          <w:szCs w:val="20"/>
        </w:rPr>
        <w:t xml:space="preserve"> szerokość pasa drogowego</w:t>
      </w:r>
      <w:r w:rsidR="006E6122">
        <w:rPr>
          <w:rFonts w:ascii="Times New Roman" w:hAnsi="Times New Roman" w:cs="Times New Roman"/>
          <w:sz w:val="20"/>
          <w:szCs w:val="20"/>
        </w:rPr>
        <w:t xml:space="preserve"> </w:t>
      </w:r>
      <w:r w:rsidRPr="006E6122">
        <w:rPr>
          <w:rFonts w:ascii="Times New Roman" w:hAnsi="Times New Roman" w:cs="Times New Roman"/>
          <w:b/>
          <w:sz w:val="20"/>
          <w:szCs w:val="20"/>
        </w:rPr>
        <w:t xml:space="preserve"> od 8 m do 12 m</w:t>
      </w:r>
      <w:r w:rsidRPr="00BD7C57">
        <w:rPr>
          <w:rFonts w:ascii="Times New Roman" w:hAnsi="Times New Roman" w:cs="Times New Roman"/>
          <w:sz w:val="20"/>
          <w:szCs w:val="20"/>
        </w:rPr>
        <w:t xml:space="preserve">, </w:t>
      </w:r>
      <w:r w:rsidRPr="006E6122">
        <w:rPr>
          <w:rFonts w:ascii="Times New Roman" w:hAnsi="Times New Roman" w:cs="Times New Roman"/>
          <w:b/>
          <w:sz w:val="20"/>
          <w:szCs w:val="20"/>
        </w:rPr>
        <w:t xml:space="preserve">brak ciągu pieszego , brak odwodnienia drogi. </w:t>
      </w:r>
    </w:p>
    <w:p w:rsidR="00BD7C57" w:rsidRPr="00FB7E4A" w:rsidRDefault="00FB7E4A" w:rsidP="00BD7C57">
      <w:pPr>
        <w:rPr>
          <w:rFonts w:ascii="Times New Roman" w:hAnsi="Times New Roman" w:cs="Times New Roman"/>
          <w:b/>
          <w:sz w:val="20"/>
          <w:szCs w:val="20"/>
        </w:rPr>
      </w:pPr>
      <w:r w:rsidRPr="00FB7E4A">
        <w:rPr>
          <w:rFonts w:ascii="Times New Roman" w:hAnsi="Times New Roman" w:cs="Times New Roman"/>
          <w:b/>
          <w:sz w:val="20"/>
          <w:szCs w:val="20"/>
        </w:rPr>
        <w:t>3.</w:t>
      </w:r>
      <w:r w:rsidR="00037D24" w:rsidRPr="00FB7E4A">
        <w:rPr>
          <w:rFonts w:ascii="Times New Roman" w:hAnsi="Times New Roman" w:cs="Times New Roman"/>
          <w:b/>
          <w:sz w:val="20"/>
          <w:szCs w:val="20"/>
        </w:rPr>
        <w:t>2</w:t>
      </w:r>
      <w:r w:rsidRPr="00FB7E4A">
        <w:rPr>
          <w:rFonts w:ascii="Times New Roman" w:hAnsi="Times New Roman" w:cs="Times New Roman"/>
          <w:b/>
          <w:sz w:val="20"/>
          <w:szCs w:val="20"/>
        </w:rPr>
        <w:t>.</w:t>
      </w:r>
      <w:r w:rsidR="00BD7C57" w:rsidRPr="00FB7E4A">
        <w:rPr>
          <w:rFonts w:ascii="Times New Roman" w:hAnsi="Times New Roman" w:cs="Times New Roman"/>
          <w:b/>
          <w:sz w:val="20"/>
          <w:szCs w:val="20"/>
        </w:rPr>
        <w:t xml:space="preserve">Opis przedmiotu zamówienia. </w:t>
      </w:r>
    </w:p>
    <w:p w:rsidR="00BD7C57" w:rsidRPr="00BD7C57" w:rsidRDefault="00BD7C57" w:rsidP="00BD7C57">
      <w:pPr>
        <w:rPr>
          <w:rFonts w:ascii="Times New Roman" w:hAnsi="Times New Roman" w:cs="Times New Roman"/>
          <w:sz w:val="20"/>
          <w:szCs w:val="20"/>
        </w:rPr>
      </w:pPr>
      <w:r w:rsidRPr="00867C62">
        <w:rPr>
          <w:rFonts w:ascii="Times New Roman" w:hAnsi="Times New Roman" w:cs="Times New Roman"/>
          <w:b/>
          <w:sz w:val="20"/>
          <w:szCs w:val="20"/>
        </w:rPr>
        <w:t xml:space="preserve">Przebudowa drogi gminnej </w:t>
      </w:r>
      <w:r w:rsidR="00037D24" w:rsidRPr="00867C62">
        <w:rPr>
          <w:rFonts w:ascii="Times New Roman" w:hAnsi="Times New Roman" w:cs="Times New Roman"/>
          <w:b/>
          <w:sz w:val="20"/>
          <w:szCs w:val="20"/>
        </w:rPr>
        <w:t>publicznej</w:t>
      </w:r>
      <w:r w:rsidR="00FB7E4A" w:rsidRPr="00867C62">
        <w:rPr>
          <w:rFonts w:ascii="Times New Roman" w:hAnsi="Times New Roman" w:cs="Times New Roman"/>
          <w:b/>
          <w:sz w:val="20"/>
          <w:szCs w:val="20"/>
        </w:rPr>
        <w:t xml:space="preserve"> Nr 163007N</w:t>
      </w:r>
      <w:r w:rsidRPr="00BD7C57">
        <w:rPr>
          <w:rFonts w:ascii="Times New Roman" w:hAnsi="Times New Roman" w:cs="Times New Roman"/>
          <w:sz w:val="20"/>
          <w:szCs w:val="20"/>
        </w:rPr>
        <w:t xml:space="preserve"> we Franknowie na działce nr 205 o długości </w:t>
      </w:r>
      <w:r w:rsidR="0038067E">
        <w:rPr>
          <w:rFonts w:ascii="Times New Roman" w:hAnsi="Times New Roman" w:cs="Times New Roman"/>
          <w:b/>
          <w:sz w:val="20"/>
          <w:szCs w:val="20"/>
        </w:rPr>
        <w:t xml:space="preserve">163 m </w:t>
      </w:r>
      <w:r w:rsidRPr="0038067E">
        <w:rPr>
          <w:rFonts w:ascii="Times New Roman" w:hAnsi="Times New Roman" w:cs="Times New Roman"/>
          <w:b/>
          <w:sz w:val="20"/>
          <w:szCs w:val="20"/>
        </w:rPr>
        <w:t xml:space="preserve"> </w:t>
      </w:r>
      <w:r w:rsidRPr="00BD7C57">
        <w:rPr>
          <w:rFonts w:ascii="Times New Roman" w:hAnsi="Times New Roman" w:cs="Times New Roman"/>
          <w:sz w:val="20"/>
          <w:szCs w:val="20"/>
        </w:rPr>
        <w:t>polega na zmianie nawierzchni z kamienia polnego na nawierzchnię z kostki betonowej  z wykonaniem ciągu pieszego po prawej stronie drogi (od centrum Franknowa) oraz krawężnikiem betonowym  po lewej stronie drogi.</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szerokość drogi: </w:t>
      </w:r>
      <w:r w:rsidRPr="0038067E">
        <w:rPr>
          <w:rFonts w:ascii="Times New Roman" w:hAnsi="Times New Roman" w:cs="Times New Roman"/>
          <w:b/>
          <w:sz w:val="20"/>
          <w:szCs w:val="20"/>
        </w:rPr>
        <w:t>5 m ( jezdnia 3,7 m + chodnik 1,3 m)</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kostka betonowa „polbruk” </w:t>
      </w:r>
      <w:r w:rsidRPr="0038067E">
        <w:rPr>
          <w:rFonts w:ascii="Times New Roman" w:hAnsi="Times New Roman" w:cs="Times New Roman"/>
          <w:b/>
          <w:sz w:val="20"/>
          <w:szCs w:val="20"/>
        </w:rPr>
        <w:t>gr. 8 cm w kolorze szarym (jezdnia)</w:t>
      </w:r>
      <w:r w:rsidRPr="00BD7C57">
        <w:rPr>
          <w:rFonts w:ascii="Times New Roman" w:hAnsi="Times New Roman" w:cs="Times New Roman"/>
          <w:sz w:val="20"/>
          <w:szCs w:val="20"/>
        </w:rPr>
        <w:t xml:space="preserve"> </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kostka betonowa „polbruk” </w:t>
      </w:r>
      <w:r w:rsidRPr="0038067E">
        <w:rPr>
          <w:rFonts w:ascii="Times New Roman" w:hAnsi="Times New Roman" w:cs="Times New Roman"/>
          <w:b/>
          <w:sz w:val="20"/>
          <w:szCs w:val="20"/>
        </w:rPr>
        <w:t>gr. 8 cm w kolorze czerwonym (ciąg pieszy)</w:t>
      </w:r>
    </w:p>
    <w:p w:rsidR="00BD7C57" w:rsidRPr="00867C62" w:rsidRDefault="00BD7C57" w:rsidP="00BD7C57">
      <w:pPr>
        <w:rPr>
          <w:rFonts w:ascii="Times New Roman" w:hAnsi="Times New Roman" w:cs="Times New Roman"/>
          <w:b/>
          <w:sz w:val="20"/>
          <w:szCs w:val="20"/>
        </w:rPr>
      </w:pPr>
      <w:r w:rsidRPr="00867C62">
        <w:rPr>
          <w:rFonts w:ascii="Times New Roman" w:hAnsi="Times New Roman" w:cs="Times New Roman"/>
          <w:b/>
          <w:sz w:val="20"/>
          <w:szCs w:val="20"/>
        </w:rPr>
        <w:t>Zakres robót:</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i profilowanie koryta z pozostawieniem istniejącej nawierzchni brukowej,</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ułożenie obrzeży betonowych,</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ustawienie krawężników i krawężników najazdowych na wjazdach,</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podbudowy z kruszywa łamanego,</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 wykonanie podsypki cementowo-piaskowej, </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nawierzchni z kostki betonowej,</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wykonanie odwodnienia.</w:t>
      </w:r>
    </w:p>
    <w:p w:rsidR="00BD7C57" w:rsidRPr="00FB7E4A" w:rsidRDefault="00FB7E4A" w:rsidP="00BD7C57">
      <w:pPr>
        <w:rPr>
          <w:rFonts w:ascii="Times New Roman" w:hAnsi="Times New Roman" w:cs="Times New Roman"/>
          <w:b/>
          <w:sz w:val="20"/>
          <w:szCs w:val="20"/>
        </w:rPr>
      </w:pPr>
      <w:r w:rsidRPr="00FB7E4A">
        <w:rPr>
          <w:rFonts w:ascii="Times New Roman" w:hAnsi="Times New Roman" w:cs="Times New Roman"/>
          <w:b/>
          <w:sz w:val="20"/>
          <w:szCs w:val="20"/>
        </w:rPr>
        <w:t>3.3.</w:t>
      </w:r>
      <w:r>
        <w:rPr>
          <w:rFonts w:ascii="Times New Roman" w:hAnsi="Times New Roman" w:cs="Times New Roman"/>
          <w:b/>
          <w:sz w:val="20"/>
          <w:szCs w:val="20"/>
        </w:rPr>
        <w:t>Podbudowa.</w:t>
      </w:r>
    </w:p>
    <w:p w:rsidR="00BD7C57" w:rsidRPr="00590913" w:rsidRDefault="00BD7C57" w:rsidP="00BD7C57">
      <w:pPr>
        <w:rPr>
          <w:rFonts w:ascii="Times New Roman" w:hAnsi="Times New Roman" w:cs="Times New Roman"/>
          <w:b/>
          <w:i/>
          <w:sz w:val="20"/>
          <w:szCs w:val="20"/>
        </w:rPr>
      </w:pPr>
      <w:r w:rsidRPr="00590913">
        <w:rPr>
          <w:rFonts w:ascii="Times New Roman" w:hAnsi="Times New Roman" w:cs="Times New Roman"/>
          <w:b/>
          <w:i/>
          <w:sz w:val="20"/>
          <w:szCs w:val="20"/>
        </w:rPr>
        <w:t xml:space="preserve">Należy wykorzystać istniejącą nawierzchnię z kamienia polnego  uzupełnionej </w:t>
      </w:r>
      <w:r w:rsidR="00590913">
        <w:rPr>
          <w:rFonts w:ascii="Times New Roman" w:hAnsi="Times New Roman" w:cs="Times New Roman"/>
          <w:b/>
          <w:i/>
          <w:sz w:val="20"/>
          <w:szCs w:val="20"/>
        </w:rPr>
        <w:t xml:space="preserve"> </w:t>
      </w:r>
      <w:r w:rsidRPr="00590913">
        <w:rPr>
          <w:rFonts w:ascii="Times New Roman" w:hAnsi="Times New Roman" w:cs="Times New Roman"/>
          <w:b/>
          <w:i/>
          <w:sz w:val="20"/>
          <w:szCs w:val="20"/>
        </w:rPr>
        <w:t>kruszywem łamanym  oraz podsypką cementowo</w:t>
      </w:r>
      <w:r w:rsidR="00860B25" w:rsidRPr="00590913">
        <w:rPr>
          <w:rFonts w:ascii="Times New Roman" w:hAnsi="Times New Roman" w:cs="Times New Roman"/>
          <w:b/>
          <w:i/>
          <w:sz w:val="20"/>
          <w:szCs w:val="20"/>
        </w:rPr>
        <w:t>-</w:t>
      </w:r>
      <w:r w:rsidRPr="00590913">
        <w:rPr>
          <w:rFonts w:ascii="Times New Roman" w:hAnsi="Times New Roman" w:cs="Times New Roman"/>
          <w:b/>
          <w:i/>
          <w:sz w:val="20"/>
          <w:szCs w:val="20"/>
        </w:rPr>
        <w:t xml:space="preserve"> piaskową.</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3.4.Ciąg pieszy.</w:t>
      </w:r>
    </w:p>
    <w:p w:rsidR="00BD7C57" w:rsidRPr="001E1B6A" w:rsidRDefault="00BD7C57" w:rsidP="00BD7C57">
      <w:pPr>
        <w:rPr>
          <w:rFonts w:ascii="Times New Roman" w:hAnsi="Times New Roman" w:cs="Times New Roman"/>
          <w:b/>
          <w:sz w:val="20"/>
          <w:szCs w:val="20"/>
        </w:rPr>
      </w:pPr>
      <w:r w:rsidRPr="00BD7C57">
        <w:rPr>
          <w:rFonts w:ascii="Times New Roman" w:hAnsi="Times New Roman" w:cs="Times New Roman"/>
          <w:sz w:val="20"/>
          <w:szCs w:val="20"/>
        </w:rPr>
        <w:t xml:space="preserve">Ciąg pieszy należy wybudować po prawej stronie drogi (od centrum Franknowa). Obrzeża chodnika  i krawężniki najazdowe w obrębie zjazdów do posesji należy wbudować na granicy pasa drogowego.  Na długości </w:t>
      </w:r>
      <w:r w:rsidR="003E25B7">
        <w:rPr>
          <w:rFonts w:ascii="Times New Roman" w:hAnsi="Times New Roman" w:cs="Times New Roman"/>
          <w:sz w:val="20"/>
          <w:szCs w:val="20"/>
        </w:rPr>
        <w:t xml:space="preserve"> </w:t>
      </w:r>
      <w:r w:rsidRPr="003E25B7">
        <w:rPr>
          <w:rFonts w:ascii="Times New Roman" w:hAnsi="Times New Roman" w:cs="Times New Roman"/>
          <w:b/>
          <w:sz w:val="20"/>
          <w:szCs w:val="20"/>
        </w:rPr>
        <w:t xml:space="preserve"> 24 m</w:t>
      </w:r>
      <w:r w:rsidRPr="00BD7C57">
        <w:rPr>
          <w:rFonts w:ascii="Times New Roman" w:hAnsi="Times New Roman" w:cs="Times New Roman"/>
          <w:sz w:val="20"/>
          <w:szCs w:val="20"/>
        </w:rPr>
        <w:t xml:space="preserve"> – od istniejącego nowego chodnika po prawej stronie drogi do początku zjazdu do </w:t>
      </w:r>
      <w:r w:rsidR="001E1B6A">
        <w:rPr>
          <w:rFonts w:ascii="Times New Roman" w:hAnsi="Times New Roman" w:cs="Times New Roman"/>
          <w:sz w:val="20"/>
          <w:szCs w:val="20"/>
        </w:rPr>
        <w:t>S</w:t>
      </w:r>
      <w:r w:rsidRPr="00BD7C57">
        <w:rPr>
          <w:rFonts w:ascii="Times New Roman" w:hAnsi="Times New Roman" w:cs="Times New Roman"/>
          <w:sz w:val="20"/>
          <w:szCs w:val="20"/>
        </w:rPr>
        <w:t xml:space="preserve">zkoły </w:t>
      </w:r>
      <w:r w:rsidR="001E1B6A">
        <w:rPr>
          <w:rFonts w:ascii="Times New Roman" w:hAnsi="Times New Roman" w:cs="Times New Roman"/>
          <w:sz w:val="20"/>
          <w:szCs w:val="20"/>
        </w:rPr>
        <w:t>P</w:t>
      </w:r>
      <w:r w:rsidRPr="00BD7C57">
        <w:rPr>
          <w:rFonts w:ascii="Times New Roman" w:hAnsi="Times New Roman" w:cs="Times New Roman"/>
          <w:sz w:val="20"/>
          <w:szCs w:val="20"/>
        </w:rPr>
        <w:t>odstawowej</w:t>
      </w:r>
      <w:r w:rsidR="001E1B6A">
        <w:rPr>
          <w:rFonts w:ascii="Times New Roman" w:hAnsi="Times New Roman" w:cs="Times New Roman"/>
          <w:sz w:val="20"/>
          <w:szCs w:val="20"/>
        </w:rPr>
        <w:t xml:space="preserve"> we Franknowie</w:t>
      </w:r>
      <w:r w:rsidRPr="00BD7C57">
        <w:rPr>
          <w:rFonts w:ascii="Times New Roman" w:hAnsi="Times New Roman" w:cs="Times New Roman"/>
          <w:sz w:val="20"/>
          <w:szCs w:val="20"/>
        </w:rPr>
        <w:t xml:space="preserve">, należy wybudować chodnik o szer. 1,3 m z </w:t>
      </w:r>
      <w:r w:rsidRPr="001E1B6A">
        <w:rPr>
          <w:rFonts w:ascii="Times New Roman" w:hAnsi="Times New Roman" w:cs="Times New Roman"/>
          <w:b/>
          <w:sz w:val="20"/>
          <w:szCs w:val="20"/>
        </w:rPr>
        <w:t>kostki czerwonej gr. 8,0 cm</w:t>
      </w:r>
      <w:r w:rsidRPr="00BD7C57">
        <w:rPr>
          <w:rFonts w:ascii="Times New Roman" w:hAnsi="Times New Roman" w:cs="Times New Roman"/>
          <w:sz w:val="20"/>
          <w:szCs w:val="20"/>
        </w:rPr>
        <w:t xml:space="preserve"> , oddzielony od jezdni krawężnikiem. Na zjeździe do szkoły należy wbudować </w:t>
      </w:r>
      <w:r w:rsidRPr="001E1B6A">
        <w:rPr>
          <w:rFonts w:ascii="Times New Roman" w:hAnsi="Times New Roman" w:cs="Times New Roman"/>
          <w:b/>
          <w:sz w:val="20"/>
          <w:szCs w:val="20"/>
        </w:rPr>
        <w:t>krawężnik najazdowy (</w:t>
      </w:r>
      <w:r w:rsidRPr="00BD7C57">
        <w:rPr>
          <w:rFonts w:ascii="Times New Roman" w:hAnsi="Times New Roman" w:cs="Times New Roman"/>
          <w:sz w:val="20"/>
          <w:szCs w:val="20"/>
        </w:rPr>
        <w:t xml:space="preserve">połączenie nowej nawierzchni i istniejącej nawierzchni brukowej na zjeździe) . </w:t>
      </w:r>
      <w:r w:rsidRPr="001E1B6A">
        <w:rPr>
          <w:rFonts w:ascii="Times New Roman" w:hAnsi="Times New Roman" w:cs="Times New Roman"/>
          <w:b/>
          <w:sz w:val="20"/>
          <w:szCs w:val="20"/>
        </w:rPr>
        <w:t>Od końca zjazdu</w:t>
      </w:r>
      <w:r w:rsidR="001E1B6A" w:rsidRPr="001E1B6A">
        <w:rPr>
          <w:rFonts w:ascii="Times New Roman" w:hAnsi="Times New Roman" w:cs="Times New Roman"/>
          <w:b/>
          <w:sz w:val="20"/>
          <w:szCs w:val="20"/>
        </w:rPr>
        <w:t xml:space="preserve"> do Szkoły Podstawowej </w:t>
      </w:r>
      <w:r w:rsidRPr="001E1B6A">
        <w:rPr>
          <w:rFonts w:ascii="Times New Roman" w:hAnsi="Times New Roman" w:cs="Times New Roman"/>
          <w:b/>
          <w:sz w:val="20"/>
          <w:szCs w:val="20"/>
        </w:rPr>
        <w:t xml:space="preserve"> do końca drogi chodnik wykonać jako zespolony z jezdnią , bez krawężnika , wydzielony kolorem czerwonym, szer. 1,3 m.</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3.5.Zjazdy.</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 xml:space="preserve">Zjazd wykonać do posesji Nr 28 (lewa strona drogi od centrum Franknowa) w obrębie pasa drogowego. Zjazd zakończyć krawężnikiem najazdowym. </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3.6.Miejsce postojowe.</w:t>
      </w:r>
    </w:p>
    <w:p w:rsidR="00BD7C57" w:rsidRPr="00BD7C57" w:rsidRDefault="00BD7C57" w:rsidP="00BD7C57">
      <w:pPr>
        <w:rPr>
          <w:rFonts w:ascii="Times New Roman" w:hAnsi="Times New Roman" w:cs="Times New Roman"/>
          <w:sz w:val="20"/>
          <w:szCs w:val="20"/>
        </w:rPr>
      </w:pPr>
      <w:r w:rsidRPr="00BD7C57">
        <w:rPr>
          <w:rFonts w:ascii="Times New Roman" w:hAnsi="Times New Roman" w:cs="Times New Roman"/>
          <w:sz w:val="20"/>
          <w:szCs w:val="20"/>
        </w:rPr>
        <w:t>Miejsce postojowe należy wybudować po lewej stronie drogi na długości . 41 m ( od granicy działki Nr 218  (posesja nr 28) do słupa energetycznego), szerokość miejsca postojowego: 1,5 m, miejsce postojowe zakończyć krawężnikiem najazdowym.</w:t>
      </w:r>
    </w:p>
    <w:p w:rsidR="00BD7C57" w:rsidRPr="00FB7E4A" w:rsidRDefault="00860B25" w:rsidP="00BD7C57">
      <w:pPr>
        <w:rPr>
          <w:rFonts w:ascii="Times New Roman" w:hAnsi="Times New Roman" w:cs="Times New Roman"/>
          <w:b/>
          <w:sz w:val="20"/>
          <w:szCs w:val="20"/>
        </w:rPr>
      </w:pPr>
      <w:r>
        <w:rPr>
          <w:rFonts w:ascii="Times New Roman" w:hAnsi="Times New Roman" w:cs="Times New Roman"/>
          <w:b/>
          <w:sz w:val="20"/>
          <w:szCs w:val="20"/>
        </w:rPr>
        <w:t>3.7.Odwodnienie.</w:t>
      </w:r>
    </w:p>
    <w:p w:rsidR="00776A1B" w:rsidRDefault="00BD7C57" w:rsidP="00FB3900">
      <w:pPr>
        <w:rPr>
          <w:rFonts w:ascii="Times New Roman" w:hAnsi="Times New Roman" w:cs="Times New Roman"/>
          <w:sz w:val="20"/>
          <w:szCs w:val="20"/>
        </w:rPr>
      </w:pPr>
      <w:r w:rsidRPr="00BD7C57">
        <w:rPr>
          <w:rFonts w:ascii="Times New Roman" w:hAnsi="Times New Roman" w:cs="Times New Roman"/>
          <w:sz w:val="20"/>
          <w:szCs w:val="20"/>
        </w:rPr>
        <w:t>W miejscach wskazanych na załączon</w:t>
      </w:r>
      <w:r w:rsidR="00231F04">
        <w:rPr>
          <w:rFonts w:ascii="Times New Roman" w:hAnsi="Times New Roman" w:cs="Times New Roman"/>
          <w:sz w:val="20"/>
          <w:szCs w:val="20"/>
        </w:rPr>
        <w:t>ym  planie zagospodarowania drogi(zał. nr 9 do siwz)</w:t>
      </w:r>
      <w:r w:rsidRPr="00BD7C57">
        <w:rPr>
          <w:rFonts w:ascii="Times New Roman" w:hAnsi="Times New Roman" w:cs="Times New Roman"/>
          <w:sz w:val="20"/>
          <w:szCs w:val="20"/>
        </w:rPr>
        <w:t xml:space="preserve"> wybudować studnie rewizyjne z wpustami ulicznymi. Po lewej stronie drogi , od istniejącej nowej nawierzchni do studni rewizyjnej wykonać odwodnienie korytkiem ściekowym, od studni rewizyjnej do końca drogi odwodnienie w kształcie zaniżonego rzędu kostek betonowych.</w:t>
      </w:r>
    </w:p>
    <w:p w:rsidR="00CF2F2E" w:rsidRPr="00231F04" w:rsidRDefault="00CF2F2E" w:rsidP="00FB3900">
      <w:pPr>
        <w:rPr>
          <w:rFonts w:ascii="Times New Roman" w:hAnsi="Times New Roman" w:cs="Times New Roman"/>
          <w:b/>
          <w:sz w:val="20"/>
          <w:szCs w:val="20"/>
        </w:rPr>
      </w:pPr>
      <w:r w:rsidRPr="00231F04">
        <w:rPr>
          <w:rFonts w:ascii="Times New Roman" w:hAnsi="Times New Roman" w:cs="Times New Roman"/>
          <w:b/>
          <w:sz w:val="20"/>
          <w:szCs w:val="20"/>
        </w:rPr>
        <w:t>3.8. Obsługa geodezyjna.</w:t>
      </w:r>
    </w:p>
    <w:p w:rsidR="003A4713" w:rsidRPr="003A4713" w:rsidRDefault="009C2100" w:rsidP="003A4713">
      <w:pPr>
        <w:jc w:val="both"/>
        <w:rPr>
          <w:rFonts w:ascii="Times New Roman" w:hAnsi="Times New Roman" w:cs="Times New Roman"/>
          <w:b/>
          <w:sz w:val="20"/>
          <w:szCs w:val="20"/>
        </w:rPr>
      </w:pPr>
      <w:r>
        <w:rPr>
          <w:rFonts w:ascii="Times New Roman" w:hAnsi="Times New Roman" w:cs="Times New Roman"/>
          <w:b/>
          <w:sz w:val="20"/>
          <w:szCs w:val="20"/>
        </w:rPr>
        <w:t>4 Pozostałe informacje</w:t>
      </w:r>
      <w:r w:rsidR="003A4713" w:rsidRPr="003A4713">
        <w:rPr>
          <w:rFonts w:ascii="Times New Roman" w:hAnsi="Times New Roman" w:cs="Times New Roman"/>
          <w:b/>
          <w:sz w:val="20"/>
          <w:szCs w:val="20"/>
        </w:rPr>
        <w:t>.</w:t>
      </w:r>
    </w:p>
    <w:p w:rsidR="009C2100" w:rsidRDefault="003A4713" w:rsidP="009C2100">
      <w:pPr>
        <w:rPr>
          <w:rFonts w:ascii="Times New Roman" w:hAnsi="Times New Roman" w:cs="Times New Roman"/>
          <w:sz w:val="20"/>
          <w:szCs w:val="20"/>
        </w:rPr>
      </w:pPr>
      <w:r w:rsidRPr="003A4713">
        <w:rPr>
          <w:rFonts w:ascii="Times New Roman" w:hAnsi="Times New Roman" w:cs="Times New Roman"/>
          <w:sz w:val="20"/>
          <w:szCs w:val="20"/>
        </w:rPr>
        <w:t>a. Należy się zapoznać  ze szczegółowych wyliczeniem  rodzaju i ilości robót  znajdujących się w przedmiarze</w:t>
      </w:r>
      <w:r w:rsidR="00231F04">
        <w:rPr>
          <w:rFonts w:ascii="Times New Roman" w:hAnsi="Times New Roman" w:cs="Times New Roman"/>
          <w:sz w:val="20"/>
          <w:szCs w:val="20"/>
        </w:rPr>
        <w:t>/obmiarze</w:t>
      </w:r>
      <w:r w:rsidRPr="003A4713">
        <w:rPr>
          <w:rFonts w:ascii="Times New Roman" w:hAnsi="Times New Roman" w:cs="Times New Roman"/>
          <w:sz w:val="20"/>
          <w:szCs w:val="20"/>
        </w:rPr>
        <w:t xml:space="preserve"> robót</w:t>
      </w:r>
      <w:r w:rsidR="009C2100">
        <w:rPr>
          <w:rFonts w:ascii="Times New Roman" w:hAnsi="Times New Roman" w:cs="Times New Roman"/>
          <w:sz w:val="20"/>
          <w:szCs w:val="20"/>
        </w:rPr>
        <w:t>(</w:t>
      </w:r>
      <w:r w:rsidR="00FB3900">
        <w:rPr>
          <w:rFonts w:ascii="Times New Roman" w:hAnsi="Times New Roman" w:cs="Times New Roman"/>
          <w:sz w:val="20"/>
          <w:szCs w:val="20"/>
        </w:rPr>
        <w:t>pomocniczy),</w:t>
      </w:r>
    </w:p>
    <w:p w:rsidR="003A4713" w:rsidRPr="003A4713" w:rsidRDefault="00FB3900" w:rsidP="00FB3900">
      <w:pPr>
        <w:rPr>
          <w:rFonts w:ascii="Times New Roman" w:hAnsi="Times New Roman" w:cs="Times New Roman"/>
          <w:sz w:val="20"/>
          <w:szCs w:val="20"/>
        </w:rPr>
      </w:pPr>
      <w:r>
        <w:rPr>
          <w:rFonts w:ascii="Times New Roman" w:hAnsi="Times New Roman" w:cs="Times New Roman"/>
          <w:sz w:val="20"/>
          <w:szCs w:val="20"/>
        </w:rPr>
        <w:lastRenderedPageBreak/>
        <w:t>b. Należy dokonać wizji lokalnej odcinka drogi do przebudowy i zdobyte informacje wykorzystać do przygotowania oferty</w:t>
      </w:r>
      <w:r w:rsidR="00400A5C">
        <w:rPr>
          <w:rFonts w:ascii="Times New Roman" w:hAnsi="Times New Roman" w:cs="Times New Roman"/>
          <w:sz w:val="20"/>
          <w:szCs w:val="20"/>
        </w:rPr>
        <w:t>,</w:t>
      </w:r>
    </w:p>
    <w:p w:rsidR="003A4713" w:rsidRPr="003A4713" w:rsidRDefault="003A4713" w:rsidP="008860EC">
      <w:pPr>
        <w:rPr>
          <w:rFonts w:ascii="Times New Roman" w:hAnsi="Times New Roman" w:cs="Times New Roman"/>
          <w:sz w:val="20"/>
          <w:szCs w:val="20"/>
        </w:rPr>
      </w:pPr>
      <w:r w:rsidRPr="003A4713">
        <w:rPr>
          <w:rFonts w:ascii="Times New Roman" w:hAnsi="Times New Roman" w:cs="Times New Roman"/>
          <w:sz w:val="20"/>
          <w:szCs w:val="20"/>
        </w:rPr>
        <w:t xml:space="preserve">c. Wykonawca wykona przedmiot zamówienia na podstawie </w:t>
      </w:r>
      <w:r w:rsidR="00FB3900">
        <w:rPr>
          <w:rFonts w:ascii="Times New Roman" w:hAnsi="Times New Roman" w:cs="Times New Roman"/>
          <w:sz w:val="20"/>
          <w:szCs w:val="20"/>
        </w:rPr>
        <w:t>opisu przedmiotu w S</w:t>
      </w:r>
      <w:r w:rsidRPr="003A4713">
        <w:rPr>
          <w:rFonts w:ascii="Times New Roman" w:hAnsi="Times New Roman" w:cs="Times New Roman"/>
          <w:sz w:val="20"/>
          <w:szCs w:val="20"/>
        </w:rPr>
        <w:t>IWZ</w:t>
      </w:r>
      <w:r w:rsidR="00FB3900">
        <w:rPr>
          <w:rFonts w:ascii="Times New Roman" w:hAnsi="Times New Roman" w:cs="Times New Roman"/>
          <w:sz w:val="20"/>
          <w:szCs w:val="20"/>
        </w:rPr>
        <w:t>, zdobytymi informacjami w czasie wizji lokalnej drogi do przebudowy</w:t>
      </w:r>
      <w:r w:rsidR="00400A5C">
        <w:rPr>
          <w:rFonts w:ascii="Times New Roman" w:hAnsi="Times New Roman" w:cs="Times New Roman"/>
          <w:sz w:val="20"/>
          <w:szCs w:val="20"/>
        </w:rPr>
        <w:t xml:space="preserve"> drogi </w:t>
      </w:r>
      <w:r w:rsidRPr="003A4713">
        <w:rPr>
          <w:rFonts w:ascii="Times New Roman" w:hAnsi="Times New Roman" w:cs="Times New Roman"/>
          <w:sz w:val="20"/>
          <w:szCs w:val="20"/>
        </w:rPr>
        <w:t xml:space="preserve"> wraz z załącznikami, pytaniami i odpowiedziami udzielonymi w trakcie procedury o udzielenie zamówienia publicznego</w:t>
      </w:r>
      <w:r w:rsidR="00FB3900">
        <w:rPr>
          <w:rFonts w:ascii="Times New Roman" w:hAnsi="Times New Roman" w:cs="Times New Roman"/>
          <w:sz w:val="20"/>
          <w:szCs w:val="20"/>
        </w:rPr>
        <w:t>,</w:t>
      </w:r>
      <w:r w:rsidRPr="003A4713">
        <w:rPr>
          <w:rFonts w:ascii="Times New Roman" w:hAnsi="Times New Roman" w:cs="Times New Roman"/>
          <w:sz w:val="20"/>
          <w:szCs w:val="20"/>
        </w:rPr>
        <w:t xml:space="preserve"> a także</w:t>
      </w:r>
      <w:r w:rsidR="00FB3900">
        <w:rPr>
          <w:rFonts w:ascii="Times New Roman" w:hAnsi="Times New Roman" w:cs="Times New Roman"/>
          <w:sz w:val="20"/>
          <w:szCs w:val="20"/>
        </w:rPr>
        <w:t xml:space="preserve"> </w:t>
      </w:r>
      <w:r w:rsidRPr="003A4713">
        <w:rPr>
          <w:rFonts w:ascii="Times New Roman" w:hAnsi="Times New Roman" w:cs="Times New Roman"/>
          <w:sz w:val="20"/>
          <w:szCs w:val="20"/>
        </w:rPr>
        <w:t xml:space="preserve"> obowiązującymi przepisami szczegółowymi i sztuka budowlaną.</w:t>
      </w:r>
    </w:p>
    <w:p w:rsidR="003A4713" w:rsidRPr="003A4713" w:rsidRDefault="00537F15" w:rsidP="003E16BE">
      <w:pPr>
        <w:rPr>
          <w:rFonts w:ascii="Times New Roman" w:hAnsi="Times New Roman" w:cs="Times New Roman"/>
          <w:sz w:val="20"/>
          <w:szCs w:val="20"/>
        </w:rPr>
      </w:pPr>
      <w:r>
        <w:rPr>
          <w:rFonts w:ascii="Times New Roman" w:hAnsi="Times New Roman" w:cs="Times New Roman"/>
          <w:sz w:val="20"/>
          <w:szCs w:val="20"/>
        </w:rPr>
        <w:t xml:space="preserve">d. </w:t>
      </w:r>
      <w:r w:rsidRPr="00537F15">
        <w:rPr>
          <w:rFonts w:ascii="Times New Roman" w:hAnsi="Times New Roman" w:cs="Times New Roman"/>
          <w:sz w:val="20"/>
          <w:szCs w:val="20"/>
        </w:rPr>
        <w:t>Wszystkie materiały budowlane muszą posiad</w:t>
      </w:r>
      <w:r>
        <w:rPr>
          <w:rFonts w:ascii="Times New Roman" w:hAnsi="Times New Roman" w:cs="Times New Roman"/>
          <w:sz w:val="20"/>
          <w:szCs w:val="20"/>
        </w:rPr>
        <w:t xml:space="preserve">ać wymagane atesty i muszą być  w </w:t>
      </w:r>
      <w:r w:rsidRPr="00537F15">
        <w:rPr>
          <w:rFonts w:ascii="Times New Roman" w:hAnsi="Times New Roman" w:cs="Times New Roman"/>
          <w:sz w:val="20"/>
          <w:szCs w:val="20"/>
        </w:rPr>
        <w:t>pierwszym gatunku jakościowym.</w:t>
      </w:r>
    </w:p>
    <w:p w:rsidR="0097161B" w:rsidRPr="00400A5C" w:rsidRDefault="003A4713" w:rsidP="00955780">
      <w:pPr>
        <w:rPr>
          <w:rFonts w:ascii="Times New Roman" w:hAnsi="Times New Roman" w:cs="Times New Roman"/>
          <w:b/>
          <w:sz w:val="20"/>
          <w:szCs w:val="20"/>
        </w:rPr>
      </w:pPr>
      <w:r w:rsidRPr="003A4713">
        <w:rPr>
          <w:rFonts w:ascii="Times New Roman" w:hAnsi="Times New Roman" w:cs="Times New Roman"/>
          <w:sz w:val="20"/>
          <w:szCs w:val="20"/>
        </w:rPr>
        <w:t xml:space="preserve">e. Wykonawca ma obowiązek prowadzenia </w:t>
      </w:r>
      <w:r w:rsidRPr="00400A5C">
        <w:rPr>
          <w:rFonts w:ascii="Times New Roman" w:hAnsi="Times New Roman" w:cs="Times New Roman"/>
          <w:b/>
          <w:sz w:val="20"/>
          <w:szCs w:val="20"/>
        </w:rPr>
        <w:t>Dziennika Budowy i rejestrowania wsz</w:t>
      </w:r>
      <w:r w:rsidR="00FB3900" w:rsidRPr="00400A5C">
        <w:rPr>
          <w:rFonts w:ascii="Times New Roman" w:hAnsi="Times New Roman" w:cs="Times New Roman"/>
          <w:b/>
          <w:sz w:val="20"/>
          <w:szCs w:val="20"/>
        </w:rPr>
        <w:t>ystkich robót(przebudowa drogi)</w:t>
      </w:r>
      <w:r w:rsidRPr="00400A5C">
        <w:rPr>
          <w:rFonts w:ascii="Times New Roman" w:hAnsi="Times New Roman" w:cs="Times New Roman"/>
          <w:b/>
          <w:sz w:val="20"/>
          <w:szCs w:val="20"/>
        </w:rPr>
        <w:t>.</w:t>
      </w:r>
    </w:p>
    <w:p w:rsidR="00F51620" w:rsidRDefault="00F51620" w:rsidP="00C5144B">
      <w:pPr>
        <w:pStyle w:val="Teksttrei21"/>
        <w:spacing w:line="240" w:lineRule="auto"/>
        <w:ind w:firstLine="0"/>
        <w:jc w:val="left"/>
        <w:rPr>
          <w:rFonts w:hAnsi="Times New Roman"/>
          <w:b/>
        </w:rPr>
      </w:pPr>
    </w:p>
    <w:p w:rsidR="00DE7A83" w:rsidRPr="00536BCF" w:rsidRDefault="00536BCF" w:rsidP="00C5144B">
      <w:pPr>
        <w:pStyle w:val="Teksttrei21"/>
        <w:spacing w:line="240" w:lineRule="auto"/>
        <w:ind w:firstLine="0"/>
        <w:jc w:val="left"/>
        <w:rPr>
          <w:rStyle w:val="Nagwek40"/>
          <w:bCs w:val="0"/>
          <w:shd w:val="clear" w:color="auto" w:fill="auto"/>
        </w:rPr>
      </w:pPr>
      <w:r>
        <w:rPr>
          <w:rFonts w:hAnsi="Times New Roman"/>
          <w:b/>
        </w:rPr>
        <w:t>5</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095CBE">
        <w:rPr>
          <w:rFonts w:hAnsi="Times New Roman"/>
          <w:b/>
        </w:rPr>
        <w:t>.</w:t>
      </w:r>
      <w:r w:rsidR="00C5144B" w:rsidRPr="00DE7A83">
        <w:rPr>
          <w:rFonts w:hAnsi="Times New Roman"/>
          <w:b/>
        </w:rPr>
        <w:tab/>
      </w:r>
      <w:bookmarkEnd w:id="7"/>
    </w:p>
    <w:p w:rsidR="00F51620" w:rsidRDefault="00F51620" w:rsidP="00C5144B">
      <w:pPr>
        <w:pStyle w:val="Teksttrei21"/>
        <w:spacing w:line="240" w:lineRule="auto"/>
        <w:ind w:firstLine="0"/>
        <w:jc w:val="left"/>
        <w:rPr>
          <w:rStyle w:val="Nagwek40"/>
          <w:bCs w:val="0"/>
        </w:rPr>
      </w:pPr>
    </w:p>
    <w:p w:rsidR="00DE7A83" w:rsidRDefault="00536BCF" w:rsidP="00C5144B">
      <w:pPr>
        <w:pStyle w:val="Teksttrei21"/>
        <w:spacing w:line="240" w:lineRule="auto"/>
        <w:ind w:firstLine="0"/>
        <w:jc w:val="left"/>
        <w:rPr>
          <w:rFonts w:hAnsi="Times New Roman"/>
          <w:b/>
        </w:rPr>
      </w:pPr>
      <w:r>
        <w:rPr>
          <w:rStyle w:val="Nagwek40"/>
          <w:bCs w:val="0"/>
        </w:rPr>
        <w:t>6</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sidR="00F51620">
        <w:rPr>
          <w:rFonts w:hAnsi="Times New Roman"/>
          <w:b/>
        </w:rPr>
        <w:t>5</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sidR="00F51620">
        <w:rPr>
          <w:rFonts w:hAnsi="Times New Roman"/>
          <w:b/>
        </w:rPr>
        <w:t>5</w:t>
      </w:r>
      <w:r w:rsidR="00C5144B" w:rsidRPr="00DE7A83">
        <w:rPr>
          <w:rFonts w:hAnsi="Times New Roman"/>
          <w:b/>
        </w:rPr>
        <w:t>, są zatrudnione na umowę o pracę.</w:t>
      </w:r>
    </w:p>
    <w:p w:rsidR="00F51620" w:rsidRDefault="00F51620" w:rsidP="00C5144B">
      <w:pPr>
        <w:pStyle w:val="Teksttrei21"/>
        <w:spacing w:line="240" w:lineRule="auto"/>
        <w:ind w:firstLine="0"/>
        <w:jc w:val="left"/>
        <w:rPr>
          <w:rFonts w:hAnsi="Times New Roman"/>
          <w:b/>
        </w:rPr>
      </w:pPr>
    </w:p>
    <w:p w:rsidR="003A4713" w:rsidRDefault="00536BCF" w:rsidP="00C5144B">
      <w:pPr>
        <w:pStyle w:val="Teksttrei21"/>
        <w:spacing w:line="240" w:lineRule="auto"/>
        <w:ind w:firstLine="0"/>
        <w:jc w:val="left"/>
        <w:rPr>
          <w:rFonts w:hAnsi="Times New Roman"/>
          <w:b/>
        </w:rPr>
      </w:pPr>
      <w:r>
        <w:rPr>
          <w:rFonts w:hAnsi="Times New Roman"/>
          <w:b/>
        </w:rPr>
        <w:t>7</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5</w:t>
      </w:r>
      <w:r w:rsidR="00C5144B" w:rsidRPr="00DE7A83">
        <w:rPr>
          <w:rFonts w:hAnsi="Times New Roman"/>
          <w:b/>
        </w:rPr>
        <w:t xml:space="preserve"> oraz uprawnienia zamawiającego w zakresie kontroli spełniania przez Wykonawcę wymagań, o których mowa wyżej oraz sankcji z tytułu niespełnienia tych wymagań zostały zawarte we wzorze umowy, który stanowi załącznik Nr </w:t>
      </w:r>
      <w:r w:rsidR="00F51620">
        <w:rPr>
          <w:rFonts w:hAnsi="Times New Roman"/>
          <w:b/>
        </w:rPr>
        <w:t>10</w:t>
      </w:r>
      <w:r w:rsidR="00C5144B" w:rsidRPr="00DE7A83">
        <w:rPr>
          <w:rFonts w:hAnsi="Times New Roman"/>
          <w:b/>
        </w:rPr>
        <w:t xml:space="preserve"> do SIWZ.</w:t>
      </w:r>
    </w:p>
    <w:p w:rsidR="00F51620" w:rsidRDefault="00F51620" w:rsidP="00C5144B">
      <w:pPr>
        <w:pStyle w:val="Teksttrei21"/>
        <w:spacing w:line="240" w:lineRule="auto"/>
        <w:ind w:firstLine="0"/>
        <w:jc w:val="left"/>
        <w:rPr>
          <w:rFonts w:hAnsi="Times New Roman"/>
          <w:b/>
        </w:rPr>
      </w:pPr>
    </w:p>
    <w:p w:rsidR="003A4713" w:rsidRDefault="00C83D32" w:rsidP="00C5144B">
      <w:pPr>
        <w:pStyle w:val="Teksttrei21"/>
        <w:spacing w:line="240" w:lineRule="auto"/>
        <w:ind w:firstLine="0"/>
        <w:jc w:val="left"/>
        <w:rPr>
          <w:rFonts w:hAnsi="Times New Roman"/>
          <w:b/>
        </w:rPr>
      </w:pPr>
      <w:r>
        <w:rPr>
          <w:rFonts w:hAnsi="Times New Roman"/>
          <w:b/>
        </w:rPr>
        <w:t>8</w:t>
      </w:r>
      <w:r w:rsidR="00C5144B" w:rsidRPr="000F5504">
        <w:rPr>
          <w:rFonts w:hAnsi="Times New Roman"/>
          <w:b/>
        </w:rPr>
        <w:t>.</w:t>
      </w:r>
      <w:r w:rsidR="00F51620">
        <w:rPr>
          <w:rFonts w:hAnsi="Times New Roman"/>
          <w:b/>
        </w:rPr>
        <w:t xml:space="preserve"> Plan zagospodarowania terenu - droga gminna publiczna</w:t>
      </w:r>
      <w:r w:rsidR="00536BCF">
        <w:rPr>
          <w:rFonts w:hAnsi="Times New Roman"/>
          <w:b/>
        </w:rPr>
        <w:t xml:space="preserve"> nr 163007N  </w:t>
      </w:r>
      <w:r w:rsidR="003E16BE">
        <w:rPr>
          <w:rFonts w:hAnsi="Times New Roman"/>
          <w:b/>
        </w:rPr>
        <w:t>km 0+612 - km 0+775</w:t>
      </w:r>
      <w:r w:rsidR="00F51620">
        <w:rPr>
          <w:rFonts w:hAnsi="Times New Roman"/>
          <w:b/>
        </w:rPr>
        <w:t xml:space="preserve"> - zał. nr 9</w:t>
      </w:r>
      <w:r w:rsidR="00002C70">
        <w:rPr>
          <w:rFonts w:hAnsi="Times New Roman"/>
          <w:b/>
        </w:rPr>
        <w:t xml:space="preserve"> do siwz.</w:t>
      </w:r>
    </w:p>
    <w:p w:rsidR="00F51620" w:rsidRDefault="00F51620" w:rsidP="00C5144B">
      <w:pPr>
        <w:pStyle w:val="Teksttrei21"/>
        <w:spacing w:line="240" w:lineRule="auto"/>
        <w:ind w:firstLine="0"/>
        <w:jc w:val="left"/>
        <w:rPr>
          <w:rFonts w:hAnsi="Times New Roman"/>
          <w:b/>
        </w:rPr>
      </w:pPr>
    </w:p>
    <w:p w:rsidR="00C5144B" w:rsidRPr="00C5144B" w:rsidRDefault="003D5241" w:rsidP="00C5144B">
      <w:pPr>
        <w:pStyle w:val="Teksttrei21"/>
        <w:spacing w:line="240" w:lineRule="auto"/>
        <w:ind w:firstLine="0"/>
        <w:jc w:val="left"/>
        <w:rPr>
          <w:rFonts w:hAnsi="Times New Roman"/>
        </w:rPr>
      </w:pPr>
      <w:r w:rsidRPr="003D5241">
        <w:rPr>
          <w:rFonts w:hAnsi="Times New Roman"/>
          <w:b/>
        </w:rPr>
        <w:t>9</w:t>
      </w:r>
      <w:r w:rsidR="00C5144B" w:rsidRPr="00C5144B">
        <w:rPr>
          <w:rFonts w:hAnsi="Times New Roman"/>
        </w:rPr>
        <w:t xml:space="preserve">. Dokładną mapę sytuacyjno - wysokościową </w:t>
      </w:r>
      <w:r w:rsidR="00C5144B" w:rsidRPr="00C83183">
        <w:rPr>
          <w:rFonts w:hAnsi="Times New Roman"/>
          <w:b/>
        </w:rPr>
        <w:t>drogi publicznej</w:t>
      </w:r>
      <w:r w:rsidR="006C4522" w:rsidRPr="00C83183">
        <w:rPr>
          <w:rFonts w:hAnsi="Times New Roman"/>
          <w:b/>
        </w:rPr>
        <w:t xml:space="preserve"> Nr 16300</w:t>
      </w:r>
      <w:r w:rsidR="003E16BE">
        <w:rPr>
          <w:rFonts w:hAnsi="Times New Roman"/>
          <w:b/>
        </w:rPr>
        <w:t>7</w:t>
      </w:r>
      <w:r w:rsidR="006C4522" w:rsidRPr="00C83183">
        <w:rPr>
          <w:rFonts w:hAnsi="Times New Roman"/>
          <w:b/>
        </w:rPr>
        <w:t>N</w:t>
      </w:r>
      <w:r w:rsidR="006C4522">
        <w:rPr>
          <w:rFonts w:hAnsi="Times New Roman"/>
        </w:rPr>
        <w:t xml:space="preserve"> </w:t>
      </w:r>
      <w:r w:rsidR="00C5144B" w:rsidRPr="00C5144B">
        <w:rPr>
          <w:rFonts w:hAnsi="Times New Roman"/>
        </w:rPr>
        <w:t xml:space="preserve"> można obejrzeć w internecie  </w:t>
      </w:r>
      <w:r w:rsidR="00C83183">
        <w:rPr>
          <w:rFonts w:hAnsi="Times New Roman"/>
        </w:rPr>
        <w:t xml:space="preserve">na </w:t>
      </w:r>
      <w:r w:rsidR="00DE7A83">
        <w:rPr>
          <w:rFonts w:hAnsi="Times New Roman"/>
        </w:rPr>
        <w:t xml:space="preserve"> </w:t>
      </w:r>
      <w:r w:rsidR="00C5144B" w:rsidRPr="00C5144B">
        <w:rPr>
          <w:rFonts w:hAnsi="Times New Roman"/>
        </w:rPr>
        <w:t>e-mapa</w:t>
      </w:r>
    </w:p>
    <w:p w:rsidR="003A4713" w:rsidRPr="00536BCF" w:rsidRDefault="00C5144B" w:rsidP="00C5144B">
      <w:pPr>
        <w:pStyle w:val="Nagwek3"/>
        <w:shd w:val="clear" w:color="auto" w:fill="FFFFFF"/>
        <w:spacing w:before="0" w:after="0"/>
        <w:rPr>
          <w:rStyle w:val="Nagwek40"/>
          <w:rFonts w:ascii="Arial" w:hAnsi="Arial" w:cs="Arial"/>
          <w:color w:val="222222"/>
          <w:sz w:val="26"/>
          <w:szCs w:val="26"/>
          <w:shd w:val="clear" w:color="auto" w:fill="auto"/>
        </w:rPr>
      </w:pPr>
      <w:r w:rsidRPr="00C5144B">
        <w:rPr>
          <w:rStyle w:val="Nagwek40"/>
          <w:b/>
          <w:bCs/>
        </w:rPr>
        <w:t xml:space="preserve"> powiatu olsztyńskiego w trybie publicznym</w:t>
      </w:r>
      <w:r w:rsidR="007202C0">
        <w:rPr>
          <w:rStyle w:val="Nagwek40"/>
          <w:b/>
          <w:bCs/>
        </w:rPr>
        <w:t xml:space="preserve">, </w:t>
      </w:r>
      <w:r w:rsidR="00C83183">
        <w:rPr>
          <w:rStyle w:val="Nagwek40"/>
          <w:b/>
          <w:bCs/>
        </w:rPr>
        <w:t xml:space="preserve">adres - </w:t>
      </w:r>
      <w:hyperlink r:id="rId13" w:history="1">
        <w:r w:rsidR="00C83183" w:rsidRPr="00580246">
          <w:rPr>
            <w:rStyle w:val="Hipercze"/>
            <w:rFonts w:ascii="Times New Roman" w:hAnsi="Times New Roman"/>
            <w:sz w:val="20"/>
            <w:szCs w:val="20"/>
            <w:shd w:val="clear" w:color="auto" w:fill="FFFFFF"/>
          </w:rPr>
          <w:t>https://powiatolsztynski.geoportal2.pl/</w:t>
        </w:r>
      </w:hyperlink>
    </w:p>
    <w:p w:rsidR="00F51620" w:rsidRDefault="00F51620" w:rsidP="00C5144B">
      <w:pPr>
        <w:pStyle w:val="Domylnie"/>
        <w:rPr>
          <w:rStyle w:val="Nagwek40"/>
          <w:bCs w:val="0"/>
        </w:rPr>
      </w:pPr>
    </w:p>
    <w:p w:rsidR="003A4713" w:rsidRPr="00536BCF" w:rsidRDefault="003D5241" w:rsidP="00C5144B">
      <w:pPr>
        <w:pStyle w:val="Domylnie"/>
        <w:rPr>
          <w:rStyle w:val="Nagwek40"/>
          <w:b w:val="0"/>
          <w:bCs w:val="0"/>
        </w:rPr>
      </w:pPr>
      <w:r w:rsidRPr="003D5241">
        <w:rPr>
          <w:rStyle w:val="Nagwek40"/>
          <w:bCs w:val="0"/>
        </w:rPr>
        <w:t>10</w:t>
      </w:r>
      <w:r w:rsidR="00C5144B" w:rsidRPr="00C5144B">
        <w:rPr>
          <w:rStyle w:val="Nagwek40"/>
          <w:b w:val="0"/>
          <w:bCs w:val="0"/>
        </w:rPr>
        <w:t>. Kierownik Budowy ma obowiązek prowadzenia Dziennik</w:t>
      </w:r>
      <w:r w:rsidR="00CC6855">
        <w:rPr>
          <w:rStyle w:val="Nagwek40"/>
          <w:b w:val="0"/>
          <w:bCs w:val="0"/>
        </w:rPr>
        <w:t>a Budowy</w:t>
      </w:r>
      <w:r w:rsidR="00C5144B" w:rsidRPr="00C5144B">
        <w:rPr>
          <w:rStyle w:val="Nagwek40"/>
          <w:b w:val="0"/>
          <w:bCs w:val="0"/>
        </w:rPr>
        <w:t>.</w:t>
      </w:r>
    </w:p>
    <w:p w:rsidR="00F51620" w:rsidRDefault="00F51620" w:rsidP="00C5144B">
      <w:pPr>
        <w:pStyle w:val="Domylnie"/>
        <w:rPr>
          <w:rStyle w:val="Nagwek40"/>
          <w:bCs w:val="0"/>
        </w:rPr>
      </w:pPr>
    </w:p>
    <w:p w:rsidR="00C5144B" w:rsidRPr="00955780" w:rsidRDefault="003D5241" w:rsidP="00C5144B">
      <w:pPr>
        <w:pStyle w:val="Domylnie"/>
        <w:rPr>
          <w:rStyle w:val="Nagwek40"/>
          <w:bCs w:val="0"/>
          <w:i/>
          <w:u w:val="single"/>
        </w:rPr>
      </w:pPr>
      <w:r w:rsidRPr="003D5241">
        <w:rPr>
          <w:rStyle w:val="Nagwek40"/>
          <w:bCs w:val="0"/>
        </w:rPr>
        <w:t>11</w:t>
      </w:r>
      <w:r w:rsidR="00C5144B" w:rsidRPr="00C5144B">
        <w:rPr>
          <w:rStyle w:val="Nagwek40"/>
          <w:b w:val="0"/>
          <w:bCs w:val="0"/>
        </w:rPr>
        <w:t xml:space="preserve">. </w:t>
      </w:r>
      <w:r w:rsidR="00FB3667" w:rsidRPr="00FB3667">
        <w:rPr>
          <w:rStyle w:val="Nagwek40"/>
          <w:bCs w:val="0"/>
        </w:rPr>
        <w:t>Zamawiający</w:t>
      </w:r>
      <w:r w:rsidR="00FB3667">
        <w:rPr>
          <w:rStyle w:val="Nagwek40"/>
          <w:b w:val="0"/>
          <w:bCs w:val="0"/>
        </w:rPr>
        <w:t xml:space="preserve"> </w:t>
      </w:r>
      <w:r w:rsidR="00FB3667">
        <w:rPr>
          <w:rStyle w:val="Nagwek40"/>
          <w:bCs w:val="0"/>
        </w:rPr>
        <w:t>z</w:t>
      </w:r>
      <w:r w:rsidR="00C5144B" w:rsidRPr="001934A4">
        <w:rPr>
          <w:rStyle w:val="Nagwek40"/>
          <w:bCs w:val="0"/>
        </w:rPr>
        <w:t>aleca  aby Wykonawca dokonał wizji lokalnej terenu objętego robotami budowlanymi a także zdobył, na swoją odpowiedzialność i ryzyko, wszelkie dodatkowe informacje, które mogą być konieczne do przygotowania oferty. Koszty dokonania wizji lokalnej w terenu budowy ponosi Wykonawca.</w:t>
      </w:r>
      <w:r w:rsidR="00D838C4">
        <w:rPr>
          <w:rStyle w:val="Nagwek40"/>
          <w:bCs w:val="0"/>
        </w:rPr>
        <w:t xml:space="preserve"> </w:t>
      </w:r>
      <w:r w:rsidR="00AF0CFA">
        <w:rPr>
          <w:rStyle w:val="Nagwek40"/>
          <w:bCs w:val="0"/>
        </w:rPr>
        <w:t>Zgodnie z art. 9a ustawy Pzp Zamawiający przewidział  w siwz czas na wizję lokalną.</w:t>
      </w:r>
      <w:r w:rsidR="00953E98">
        <w:rPr>
          <w:rStyle w:val="Nagwek40"/>
          <w:bCs w:val="0"/>
        </w:rPr>
        <w:t xml:space="preserve"> </w:t>
      </w:r>
      <w:r w:rsidR="00953E98" w:rsidRPr="00953E98">
        <w:rPr>
          <w:rStyle w:val="Nagwek40"/>
          <w:bCs w:val="0"/>
          <w:i/>
        </w:rPr>
        <w:t>Wizja Lokalna ternu budowy winna się odbywać przy udziale pracownika odpowiedzialnego za drogi.</w:t>
      </w:r>
      <w:r w:rsidR="0055030E">
        <w:rPr>
          <w:rStyle w:val="Nagwek40"/>
          <w:bCs w:val="0"/>
          <w:i/>
        </w:rPr>
        <w:t xml:space="preserve"> </w:t>
      </w:r>
      <w:r w:rsidR="0055030E" w:rsidRPr="00955780">
        <w:rPr>
          <w:rStyle w:val="Nagwek40"/>
          <w:bCs w:val="0"/>
          <w:i/>
          <w:u w:val="single"/>
        </w:rPr>
        <w:t xml:space="preserve">Dopuszcza sie wizję </w:t>
      </w:r>
      <w:r w:rsidR="00536BCF" w:rsidRPr="00955780">
        <w:rPr>
          <w:rStyle w:val="Nagwek40"/>
          <w:bCs w:val="0"/>
          <w:i/>
          <w:u w:val="single"/>
        </w:rPr>
        <w:t xml:space="preserve"> lokaln</w:t>
      </w:r>
      <w:r w:rsidR="0055030E" w:rsidRPr="00955780">
        <w:rPr>
          <w:rStyle w:val="Nagwek40"/>
          <w:bCs w:val="0"/>
          <w:i/>
          <w:u w:val="single"/>
        </w:rPr>
        <w:t>ą</w:t>
      </w:r>
      <w:r w:rsidR="00536BCF" w:rsidRPr="00955780">
        <w:rPr>
          <w:rStyle w:val="Nagwek40"/>
          <w:bCs w:val="0"/>
          <w:i/>
          <w:u w:val="single"/>
        </w:rPr>
        <w:t xml:space="preserve"> bez pracownika Urzędu Miejskiego.</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DE7A83" w:rsidRDefault="00C5144B" w:rsidP="00C5144B">
      <w:pPr>
        <w:pStyle w:val="Akapitzlist"/>
        <w:widowControl/>
        <w:numPr>
          <w:ilvl w:val="0"/>
          <w:numId w:val="14"/>
        </w:numPr>
        <w:tabs>
          <w:tab w:val="left" w:pos="426"/>
        </w:tabs>
        <w:ind w:left="0" w:firstLine="0"/>
        <w:jc w:val="both"/>
        <w:rPr>
          <w:rFonts w:ascii="Times New Roman" w:hAnsi="Times New Roman" w:cs="Times New Roman"/>
          <w:b/>
          <w:sz w:val="20"/>
          <w:szCs w:val="20"/>
        </w:rPr>
      </w:pPr>
      <w:r w:rsidRPr="00DE7A83">
        <w:rPr>
          <w:rFonts w:ascii="Times New Roman" w:hAnsi="Times New Roman" w:cs="Times New Roman"/>
          <w:b/>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zastrzega obowiązku osobistego wykonania przez Wykonawcę kluczowych części zamówienia na ww. robotę budowlaną.</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zmiana albo rezygnacja z podwykonawcy dotyczy podmiotu, na którego zasoby wykonawca powoływał się, na zasadach określonych w art. 22a ust. 1 ustawy Pzp (patrz Rozdział 5 SIWZ), w celu wykazania spełniania warunków udziału w postępowaniu, wykonawca </w:t>
      </w:r>
      <w:r w:rsidR="0055685E">
        <w:rPr>
          <w:rFonts w:ascii="Times New Roman" w:hAnsi="Times New Roman" w:cs="Times New Roman"/>
          <w:sz w:val="20"/>
          <w:szCs w:val="20"/>
        </w:rPr>
        <w:t>ma obowiązek</w:t>
      </w:r>
      <w:r w:rsidRPr="00C5144B">
        <w:rPr>
          <w:rFonts w:ascii="Times New Roman" w:hAnsi="Times New Roman" w:cs="Times New Roman"/>
          <w:sz w:val="20"/>
          <w:szCs w:val="20"/>
        </w:rPr>
        <w:t xml:space="preserve"> wykazać zamawiającemu, że proponowany inny podwykonawca lub wykonawca samodzielnie spełnia je w stopniu nie mniejszym niż podwykonawca, na którego zasoby wykonawca powoływał się w trakcie postępowania o udzielenie zamówienia.</w:t>
      </w:r>
    </w:p>
    <w:p w:rsidR="00C5144B" w:rsidRPr="00C5144B" w:rsidRDefault="00C5144B" w:rsidP="00C5144B">
      <w:pPr>
        <w:pStyle w:val="Akapitzlist"/>
        <w:widowControl/>
        <w:numPr>
          <w:ilvl w:val="0"/>
          <w:numId w:val="14"/>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Zamawiający żąda, aby przed przystąpieniem do wykonania zamówienia wykonawca, o ile są już znane, podał nazwy albo imiona i nazwiska oraz dane kontaktowe podwykonawców i osób do kontaktu z nimi, zaangażowanych w ww. robotę budowlaną. Wykonawca zawiadamia zamawiającego o wszelkich zmianach danych, o których mowa w zdaniu pierwszym, w trakcie realizacji zamówienia, a także przekazuje informacje na temat nowych podwykonawców, którym w późniejszym okresie zamierza powierzyć realizację ww. roboty budowlanej.</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powierzenie podwykonawcy wykonania części zamówienia na roboty budowlane lub usługi następuje w trakcie jego realizacji, wykonawca na żądanie zamawiającego przedstawia oświadczenie, o którym mowa w art. 25a ust. 1 ustawy Pzp, lub oświadczenia lub dokumenty potwierdzające brak podstaw wykluczenia wobec tego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Przepisy ust. 7 i 8 stosuje się wobec dalszych podwykonawców.</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Powierzenie wykonania części zamówienia podwykonawcom nie zwalnia wykonawcy z odpowiedzialności za należyte wykonanie tego zamówienia.</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Pozostałe kwestie dot. podwykonawstwa zawarte są w projekcie umowy, który stanowi załącznik </w:t>
      </w:r>
      <w:r w:rsidRPr="00C5144B">
        <w:rPr>
          <w:rFonts w:ascii="Times New Roman" w:hAnsi="Times New Roman" w:cs="Times New Roman"/>
          <w:b/>
          <w:sz w:val="20"/>
          <w:szCs w:val="20"/>
        </w:rPr>
        <w:t xml:space="preserve">Nr </w:t>
      </w:r>
      <w:r w:rsidR="00935AB1">
        <w:rPr>
          <w:rFonts w:ascii="Times New Roman" w:hAnsi="Times New Roman" w:cs="Times New Roman"/>
          <w:b/>
          <w:sz w:val="20"/>
          <w:szCs w:val="20"/>
        </w:rPr>
        <w:t>10</w:t>
      </w:r>
      <w:r w:rsidRPr="00C5144B">
        <w:rPr>
          <w:rFonts w:ascii="Times New Roman" w:hAnsi="Times New Roman" w:cs="Times New Roman"/>
          <w:sz w:val="20"/>
          <w:szCs w:val="20"/>
        </w:rPr>
        <w:t xml:space="preserve"> do SIWZ.</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C5144B" w:rsidRPr="00C5144B" w:rsidRDefault="00C5144B" w:rsidP="00C5144B">
      <w:pPr>
        <w:pStyle w:val="Teksttrei21"/>
        <w:tabs>
          <w:tab w:val="left" w:pos="0"/>
          <w:tab w:val="left" w:pos="305"/>
        </w:tabs>
        <w:spacing w:line="240" w:lineRule="auto"/>
        <w:ind w:firstLine="0"/>
        <w:rPr>
          <w:rFonts w:hAnsi="Times New Roman"/>
        </w:rPr>
      </w:pPr>
      <w:r w:rsidRPr="00C5144B">
        <w:rPr>
          <w:rStyle w:val="Teksttrei2"/>
          <w:rFonts w:hAnsi="Times New Roman"/>
          <w:color w:val="000000"/>
        </w:rPr>
        <w:t xml:space="preserve">1. Termin realizacji przedmiotu zamówienia: </w:t>
      </w:r>
      <w:r w:rsidR="00CC6855">
        <w:rPr>
          <w:rStyle w:val="Teksttrei2"/>
          <w:rFonts w:hAnsi="Times New Roman"/>
          <w:color w:val="000000"/>
        </w:rPr>
        <w:t xml:space="preserve"> </w:t>
      </w:r>
      <w:r w:rsidR="00A8614A" w:rsidRPr="00A8614A">
        <w:rPr>
          <w:rStyle w:val="Teksttrei2"/>
          <w:rFonts w:hAnsi="Times New Roman"/>
          <w:b/>
          <w:color w:val="000000"/>
        </w:rPr>
        <w:t>2</w:t>
      </w:r>
      <w:r w:rsidR="0055685E">
        <w:rPr>
          <w:rStyle w:val="Teksttrei2"/>
          <w:rFonts w:hAnsi="Times New Roman"/>
          <w:b/>
          <w:color w:val="000000"/>
        </w:rPr>
        <w:t xml:space="preserve"> </w:t>
      </w:r>
      <w:r w:rsidR="00986D09">
        <w:rPr>
          <w:rStyle w:val="Teksttrei2"/>
          <w:rFonts w:hAnsi="Times New Roman"/>
          <w:b/>
          <w:color w:val="000000"/>
        </w:rPr>
        <w:t>miesią</w:t>
      </w:r>
      <w:r w:rsidR="00D6199C">
        <w:rPr>
          <w:rStyle w:val="Teksttrei2"/>
          <w:rFonts w:hAnsi="Times New Roman"/>
          <w:b/>
          <w:color w:val="000000"/>
        </w:rPr>
        <w:t>c</w:t>
      </w:r>
      <w:r w:rsidR="00A8614A">
        <w:rPr>
          <w:rStyle w:val="Teksttrei2"/>
          <w:rFonts w:hAnsi="Times New Roman"/>
          <w:b/>
          <w:color w:val="000000"/>
        </w:rPr>
        <w:t>e</w:t>
      </w:r>
      <w:r w:rsidR="00D6199C">
        <w:rPr>
          <w:rStyle w:val="Teksttrei2"/>
          <w:rFonts w:hAnsi="Times New Roman"/>
          <w:b/>
          <w:color w:val="000000"/>
        </w:rPr>
        <w:t xml:space="preserve"> </w:t>
      </w:r>
      <w:r w:rsidR="0055685E">
        <w:rPr>
          <w:rStyle w:val="Teksttrei2"/>
          <w:rFonts w:hAnsi="Times New Roman"/>
          <w:b/>
          <w:color w:val="000000"/>
        </w:rPr>
        <w:t xml:space="preserve">od </w:t>
      </w:r>
      <w:r w:rsidR="00873ED6">
        <w:rPr>
          <w:rStyle w:val="Teksttrei2"/>
          <w:rFonts w:hAnsi="Times New Roman"/>
          <w:b/>
          <w:color w:val="000000"/>
        </w:rPr>
        <w:t>wprowadzenia na budowę</w:t>
      </w:r>
      <w:r w:rsidR="0055685E">
        <w:rPr>
          <w:rStyle w:val="Teksttrei2"/>
          <w:rFonts w:hAnsi="Times New Roman"/>
          <w:b/>
          <w:color w:val="000000"/>
        </w:rPr>
        <w:t>.</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lastRenderedPageBreak/>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DE7A83" w:rsidRP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9449F1" w:rsidRDefault="009449F1"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9449F1" w:rsidRDefault="009449F1" w:rsidP="00077EF3">
      <w:pPr>
        <w:widowControl/>
        <w:autoSpaceDE w:val="0"/>
        <w:autoSpaceDN w:val="0"/>
        <w:adjustRightInd w:val="0"/>
        <w:rPr>
          <w:rFonts w:ascii="Times New Roman" w:hAnsi="Times New Roman" w:cs="Times New Roman"/>
          <w:sz w:val="20"/>
          <w:szCs w:val="20"/>
        </w:rPr>
      </w:pPr>
    </w:p>
    <w:p w:rsidR="00DE7A83" w:rsidRPr="00077EF3" w:rsidRDefault="00C5144B" w:rsidP="00077EF3">
      <w:pPr>
        <w:widowControl/>
        <w:autoSpaceDE w:val="0"/>
        <w:autoSpaceDN w:val="0"/>
        <w:adjustRightInd w:val="0"/>
        <w:rPr>
          <w:rFonts w:ascii="Times New Roman" w:hAnsi="Times New Roman" w:cs="Times New Roman"/>
          <w:b/>
          <w:color w:val="auto"/>
          <w:sz w:val="20"/>
          <w:szCs w:val="20"/>
        </w:rPr>
      </w:pPr>
      <w:r w:rsidRPr="00077EF3">
        <w:rPr>
          <w:rFonts w:ascii="Times New Roman" w:hAnsi="Times New Roman" w:cs="Times New Roman"/>
          <w:sz w:val="20"/>
          <w:szCs w:val="20"/>
        </w:rPr>
        <w:t xml:space="preserve">8)Wykonawca w terminie </w:t>
      </w:r>
      <w:r w:rsidRPr="00077EF3">
        <w:rPr>
          <w:rFonts w:ascii="Times New Roman" w:hAnsi="Times New Roman" w:cs="Times New Roman"/>
          <w:b/>
          <w:sz w:val="20"/>
          <w:szCs w:val="20"/>
        </w:rPr>
        <w:t>3 dni</w:t>
      </w:r>
      <w:r w:rsidRPr="00077EF3">
        <w:rPr>
          <w:rFonts w:ascii="Times New Roman" w:hAnsi="Times New Roman" w:cs="Times New Roman"/>
          <w:sz w:val="20"/>
          <w:szCs w:val="20"/>
        </w:rPr>
        <w:t xml:space="preserve"> od zamieszczenia przez Zamawiającego na swojej stronie internetowej  </w:t>
      </w:r>
      <w:hyperlink r:id="rId14" w:history="1">
        <w:r w:rsidRPr="00077EF3">
          <w:rPr>
            <w:rStyle w:val="Hipercze"/>
            <w:rFonts w:ascii="Times New Roman" w:hAnsi="Times New Roman"/>
            <w:b/>
            <w:bCs/>
            <w:iCs/>
            <w:sz w:val="20"/>
            <w:szCs w:val="20"/>
          </w:rPr>
          <w:t>www.bip.jeziorany.nowoczesnagmina.pl</w:t>
        </w:r>
      </w:hyperlink>
      <w:r w:rsidR="00256641" w:rsidRPr="00077EF3">
        <w:rPr>
          <w:rFonts w:ascii="Times New Roman" w:hAnsi="Times New Roman" w:cs="Times New Roman"/>
          <w:sz w:val="20"/>
          <w:szCs w:val="20"/>
        </w:rPr>
        <w:t xml:space="preserve"> </w:t>
      </w:r>
      <w:r w:rsidR="00256641" w:rsidRPr="00077EF3">
        <w:rPr>
          <w:rFonts w:ascii="Times New Roman" w:hAnsi="Times New Roman" w:cs="Times New Roman"/>
          <w:b/>
          <w:sz w:val="20"/>
          <w:szCs w:val="20"/>
        </w:rPr>
        <w:t>w zakładce: Zamówienia Publiczne Gmina Jeziorany - przetargi nieograniczone - 2017 -</w:t>
      </w:r>
      <w:r w:rsidR="00077EF3" w:rsidRPr="00077EF3">
        <w:rPr>
          <w:rFonts w:ascii="Times New Roman" w:hAnsi="Times New Roman" w:cs="Times New Roman"/>
          <w:b/>
          <w:sz w:val="20"/>
          <w:szCs w:val="20"/>
        </w:rPr>
        <w:t xml:space="preserve"> Przebudowa  drogi gminnej publicznej Nr 163007N we Franknowie na działce nr 205 </w:t>
      </w:r>
      <w:r w:rsidR="00955780">
        <w:rPr>
          <w:rFonts w:ascii="Times New Roman" w:hAnsi="Times New Roman" w:cs="Times New Roman"/>
          <w:b/>
          <w:sz w:val="20"/>
          <w:szCs w:val="20"/>
        </w:rPr>
        <w:t>km</w:t>
      </w:r>
      <w:r w:rsidR="00077EF3" w:rsidRPr="00077EF3">
        <w:rPr>
          <w:rFonts w:ascii="Times New Roman" w:hAnsi="Times New Roman" w:cs="Times New Roman"/>
          <w:b/>
          <w:sz w:val="20"/>
          <w:szCs w:val="20"/>
        </w:rPr>
        <w:t xml:space="preserve"> 0+612 </w:t>
      </w:r>
      <w:r w:rsidR="00955780">
        <w:rPr>
          <w:rFonts w:ascii="Times New Roman" w:hAnsi="Times New Roman" w:cs="Times New Roman"/>
          <w:b/>
          <w:sz w:val="20"/>
          <w:szCs w:val="20"/>
        </w:rPr>
        <w:t xml:space="preserve">- km </w:t>
      </w:r>
      <w:r w:rsidR="00077EF3" w:rsidRPr="00077EF3">
        <w:rPr>
          <w:rFonts w:ascii="Times New Roman" w:hAnsi="Times New Roman" w:cs="Times New Roman"/>
          <w:b/>
          <w:sz w:val="20"/>
          <w:szCs w:val="20"/>
        </w:rPr>
        <w:t xml:space="preserve"> 0+775</w:t>
      </w:r>
      <w:r w:rsidR="00256641" w:rsidRPr="00077EF3">
        <w:rPr>
          <w:rFonts w:ascii="Times New Roman" w:hAnsi="Times New Roman" w:cs="Times New Roman"/>
          <w:sz w:val="20"/>
          <w:szCs w:val="20"/>
        </w:rPr>
        <w:t xml:space="preserve">, </w:t>
      </w:r>
      <w:r w:rsidRPr="00077EF3">
        <w:rPr>
          <w:rFonts w:ascii="Times New Roman" w:hAnsi="Times New Roman" w:cs="Times New Roman"/>
          <w:b/>
          <w:bCs/>
          <w:iCs/>
          <w:sz w:val="20"/>
          <w:szCs w:val="20"/>
        </w:rPr>
        <w:t xml:space="preserve"> </w:t>
      </w:r>
      <w:r w:rsidRPr="00077EF3">
        <w:rPr>
          <w:rFonts w:ascii="Times New Roman" w:hAnsi="Times New Roman" w:cs="Times New Roman"/>
          <w:sz w:val="20"/>
          <w:szCs w:val="20"/>
        </w:rPr>
        <w:t xml:space="preserve">informacji o której mowa w art. 86 ust. 5 ustawy Pzp, </w:t>
      </w:r>
      <w:r w:rsidRPr="00077EF3">
        <w:rPr>
          <w:rFonts w:ascii="Times New Roman" w:hAnsi="Times New Roman" w:cs="Times New Roman"/>
          <w:b/>
          <w:sz w:val="20"/>
          <w:szCs w:val="20"/>
        </w:rPr>
        <w:t>przekaże Zamawiającemu</w:t>
      </w:r>
      <w:r w:rsidRPr="00077EF3">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077EF3">
        <w:rPr>
          <w:rFonts w:ascii="Times New Roman" w:hAnsi="Times New Roman" w:cs="Times New Roman"/>
          <w:b/>
          <w:sz w:val="20"/>
          <w:szCs w:val="20"/>
        </w:rPr>
        <w:t>Nr 4</w:t>
      </w:r>
      <w:r w:rsidRPr="00077EF3">
        <w:rPr>
          <w:rFonts w:ascii="Times New Roman" w:hAnsi="Times New Roman" w:cs="Times New Roman"/>
          <w:sz w:val="20"/>
          <w:szCs w:val="20"/>
        </w:rPr>
        <w:t xml:space="preserve"> do SIWZ. </w:t>
      </w:r>
    </w:p>
    <w:p w:rsidR="009449F1" w:rsidRDefault="009449F1" w:rsidP="00C5144B">
      <w:pPr>
        <w:pStyle w:val="Teksttreci21"/>
        <w:shd w:val="clear" w:color="auto" w:fill="auto"/>
        <w:tabs>
          <w:tab w:val="left" w:pos="320"/>
        </w:tabs>
        <w:spacing w:line="200" w:lineRule="exact"/>
        <w:ind w:firstLine="0"/>
        <w:jc w:val="left"/>
      </w:pP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9449F1" w:rsidRDefault="009449F1" w:rsidP="00C5144B">
      <w:pPr>
        <w:pStyle w:val="Teksttreci21"/>
        <w:shd w:val="clear" w:color="auto" w:fill="auto"/>
        <w:tabs>
          <w:tab w:val="left" w:pos="320"/>
        </w:tabs>
        <w:spacing w:line="200" w:lineRule="exact"/>
        <w:ind w:firstLine="0"/>
        <w:jc w:val="left"/>
      </w:pPr>
    </w:p>
    <w:p w:rsidR="00DE7A83" w:rsidRP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9449F1" w:rsidRDefault="009449F1" w:rsidP="00077EF3">
      <w:pPr>
        <w:pStyle w:val="Teksttreci21"/>
        <w:shd w:val="clear" w:color="auto" w:fill="auto"/>
        <w:tabs>
          <w:tab w:val="left" w:pos="320"/>
        </w:tabs>
        <w:spacing w:line="200" w:lineRule="exact"/>
        <w:ind w:firstLine="0"/>
        <w:jc w:val="left"/>
        <w:rPr>
          <w:rStyle w:val="Teksttreci7"/>
          <w:b w:val="0"/>
          <w:bCs w:val="0"/>
        </w:rPr>
      </w:pPr>
    </w:p>
    <w:p w:rsidR="00C5144B" w:rsidRPr="00077EF3" w:rsidRDefault="00C5144B" w:rsidP="00077EF3">
      <w:pPr>
        <w:pStyle w:val="Teksttreci21"/>
        <w:shd w:val="clear" w:color="auto" w:fill="auto"/>
        <w:tabs>
          <w:tab w:val="left" w:pos="320"/>
        </w:tabs>
        <w:spacing w:line="200" w:lineRule="exact"/>
        <w:ind w:firstLine="0"/>
        <w:jc w:val="left"/>
        <w:rPr>
          <w:shd w:val="clear" w:color="auto" w:fill="FFFFFF"/>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9449F1" w:rsidRDefault="009449F1"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P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Pr="00C5144B">
        <w:t>Zamawiający nie wyznacza szcze</w:t>
      </w:r>
      <w:r w:rsidR="00DE7A83">
        <w:t>gółowego warunku w tym zakresie;</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Wykonawca spełni warunek, jeżeli wykaże, że spełnia minimalne warunki dotyczące:</w:t>
      </w:r>
    </w:p>
    <w:p w:rsidR="009449F1" w:rsidRDefault="009449F1" w:rsidP="00EB0FF3">
      <w:pPr>
        <w:pStyle w:val="Teksttreci21"/>
        <w:shd w:val="clear" w:color="auto" w:fill="auto"/>
        <w:tabs>
          <w:tab w:val="left" w:pos="320"/>
        </w:tabs>
        <w:spacing w:line="200" w:lineRule="exact"/>
        <w:ind w:firstLine="0"/>
        <w:jc w:val="left"/>
        <w:rPr>
          <w:b/>
          <w:i/>
        </w:rPr>
      </w:pP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a. wysokości posiadanych środków finansowych lub zdolność kredytową</w:t>
      </w:r>
      <w:r w:rsidRPr="001A018B">
        <w:rPr>
          <w:i/>
        </w:rPr>
        <w:t xml:space="preserve"> - </w:t>
      </w:r>
      <w:r w:rsidRPr="001A018B">
        <w:rPr>
          <w:b/>
          <w:i/>
        </w:rPr>
        <w:t>kwota</w:t>
      </w:r>
      <w:r w:rsidRPr="001A018B">
        <w:rPr>
          <w:i/>
        </w:rPr>
        <w:t xml:space="preserve"> </w:t>
      </w:r>
      <w:r w:rsidRPr="001A018B">
        <w:rPr>
          <w:b/>
          <w:i/>
        </w:rPr>
        <w:t xml:space="preserve">minimum </w:t>
      </w:r>
      <w:r>
        <w:rPr>
          <w:b/>
          <w:i/>
        </w:rPr>
        <w:t>0,</w:t>
      </w:r>
      <w:r w:rsidR="008167B2">
        <w:rPr>
          <w:b/>
          <w:i/>
        </w:rPr>
        <w:t>1</w:t>
      </w:r>
      <w:r w:rsidRPr="001A018B">
        <w:rPr>
          <w:b/>
          <w:i/>
        </w:rPr>
        <w:t xml:space="preserve"> mln zł.</w:t>
      </w:r>
    </w:p>
    <w:p w:rsidR="00EB0FF3" w:rsidRPr="001A018B" w:rsidRDefault="00EB0FF3" w:rsidP="00EB0FF3">
      <w:pPr>
        <w:pStyle w:val="Teksttreci21"/>
        <w:shd w:val="clear" w:color="auto" w:fill="auto"/>
        <w:tabs>
          <w:tab w:val="left" w:pos="320"/>
        </w:tabs>
        <w:spacing w:line="200" w:lineRule="exact"/>
        <w:ind w:firstLine="0"/>
        <w:jc w:val="left"/>
        <w:rPr>
          <w:i/>
        </w:rPr>
      </w:pPr>
      <w:r w:rsidRPr="001A018B">
        <w:rPr>
          <w:i/>
        </w:rPr>
        <w:tab/>
        <w:t xml:space="preserve"> Zamawiający uzna za spełniony warunek, jeżeli Wykonawca  przedstawi </w:t>
      </w:r>
      <w:r w:rsidRPr="001A018B">
        <w:rPr>
          <w:b/>
          <w:i/>
        </w:rPr>
        <w:t>informację</w:t>
      </w:r>
      <w:r w:rsidRPr="001A018B">
        <w:rPr>
          <w:i/>
        </w:rPr>
        <w:t xml:space="preserve"> z banku lub spółdzielczej kasy oszczędnościowo-kredytowej potwierdzającej wysokość posiadanych środków finansowych lub zdolność kredytową wykonawcy </w:t>
      </w:r>
      <w:r w:rsidRPr="001A018B">
        <w:rPr>
          <w:b/>
          <w:i/>
        </w:rPr>
        <w:t>w</w:t>
      </w:r>
      <w:r w:rsidRPr="001A018B">
        <w:rPr>
          <w:i/>
        </w:rPr>
        <w:t xml:space="preserve"> </w:t>
      </w:r>
      <w:r w:rsidRPr="001A018B">
        <w:rPr>
          <w:b/>
          <w:i/>
        </w:rPr>
        <w:t>kwocie</w:t>
      </w:r>
      <w:r w:rsidRPr="001A018B">
        <w:rPr>
          <w:i/>
        </w:rPr>
        <w:t xml:space="preserve"> </w:t>
      </w:r>
      <w:r w:rsidRPr="001A018B">
        <w:rPr>
          <w:b/>
          <w:i/>
        </w:rPr>
        <w:t xml:space="preserve">minimum </w:t>
      </w:r>
      <w:r w:rsidR="008167B2">
        <w:rPr>
          <w:b/>
          <w:i/>
        </w:rPr>
        <w:t>0,1</w:t>
      </w:r>
      <w:r w:rsidRPr="001A018B">
        <w:rPr>
          <w:b/>
          <w:i/>
        </w:rPr>
        <w:t xml:space="preserve">  mln zł</w:t>
      </w:r>
      <w:r w:rsidRPr="001A018B">
        <w:rPr>
          <w:i/>
        </w:rPr>
        <w:t xml:space="preserve">, w okresie nie wcześniejszym niż </w:t>
      </w:r>
      <w:r w:rsidRPr="001A018B">
        <w:rPr>
          <w:b/>
          <w:i/>
        </w:rPr>
        <w:t>1 miesiąc</w:t>
      </w:r>
      <w:r w:rsidRPr="001A018B">
        <w:rPr>
          <w:i/>
        </w:rPr>
        <w:t xml:space="preserve"> przed upływem terminu składania ofert</w:t>
      </w:r>
    </w:p>
    <w:p w:rsidR="009449F1" w:rsidRDefault="009449F1" w:rsidP="00EB0FF3">
      <w:pPr>
        <w:pStyle w:val="Teksttreci21"/>
        <w:shd w:val="clear" w:color="auto" w:fill="auto"/>
        <w:tabs>
          <w:tab w:val="left" w:pos="320"/>
        </w:tabs>
        <w:spacing w:line="200" w:lineRule="exact"/>
        <w:ind w:firstLine="0"/>
        <w:jc w:val="left"/>
        <w:rPr>
          <w:b/>
          <w:i/>
        </w:rPr>
      </w:pPr>
    </w:p>
    <w:p w:rsidR="00EB0FF3" w:rsidRPr="001A018B" w:rsidRDefault="00EB0FF3" w:rsidP="00EB0FF3">
      <w:pPr>
        <w:pStyle w:val="Teksttreci21"/>
        <w:shd w:val="clear" w:color="auto" w:fill="auto"/>
        <w:tabs>
          <w:tab w:val="left" w:pos="320"/>
        </w:tabs>
        <w:spacing w:line="200" w:lineRule="exact"/>
        <w:ind w:firstLine="0"/>
        <w:jc w:val="left"/>
        <w:rPr>
          <w:b/>
          <w:i/>
        </w:rPr>
      </w:pPr>
      <w:r w:rsidRPr="001A018B">
        <w:rPr>
          <w:b/>
          <w:i/>
        </w:rPr>
        <w:t xml:space="preserve">b.  jest ubezpieczony od odpowiedzialności cywilnej - kwota gwarancyjna minimum </w:t>
      </w:r>
      <w:r>
        <w:rPr>
          <w:b/>
          <w:i/>
        </w:rPr>
        <w:t>0,</w:t>
      </w:r>
      <w:r w:rsidR="008167B2">
        <w:rPr>
          <w:b/>
          <w:i/>
        </w:rPr>
        <w:t>1</w:t>
      </w:r>
      <w:r w:rsidRPr="001A018B">
        <w:rPr>
          <w:b/>
          <w:i/>
        </w:rPr>
        <w:t xml:space="preserve"> mln zł</w:t>
      </w:r>
    </w:p>
    <w:p w:rsidR="00DE7A83" w:rsidRPr="009449F1" w:rsidRDefault="00EB0FF3" w:rsidP="00C5144B">
      <w:pPr>
        <w:pStyle w:val="Teksttreci21"/>
        <w:shd w:val="clear" w:color="auto" w:fill="auto"/>
        <w:tabs>
          <w:tab w:val="left" w:pos="320"/>
        </w:tabs>
        <w:spacing w:line="200" w:lineRule="exact"/>
        <w:ind w:firstLine="0"/>
        <w:jc w:val="left"/>
        <w:rPr>
          <w:i/>
        </w:rPr>
      </w:pPr>
      <w:r w:rsidRPr="001A018B">
        <w:rPr>
          <w:i/>
        </w:rPr>
        <w:tab/>
        <w:t xml:space="preserve">Zamawiający uzna za spełniony warunek, jeżeli Wykonawca wykaże, że jest ubezpieczony od odpowiedzialności cywilnej w </w:t>
      </w:r>
      <w:r w:rsidRPr="001A018B">
        <w:rPr>
          <w:b/>
          <w:i/>
        </w:rPr>
        <w:lastRenderedPageBreak/>
        <w:t>zakresie prowadzonej działalności związanej z przedmiotem zamówienia</w:t>
      </w:r>
      <w:r w:rsidRPr="001A018B">
        <w:rPr>
          <w:i/>
        </w:rPr>
        <w:t xml:space="preserve"> na </w:t>
      </w:r>
      <w:r w:rsidRPr="001A018B">
        <w:rPr>
          <w:b/>
          <w:i/>
        </w:rPr>
        <w:t xml:space="preserve">sumę gwarancyjną minimum </w:t>
      </w:r>
      <w:r>
        <w:rPr>
          <w:b/>
          <w:i/>
        </w:rPr>
        <w:t>0,</w:t>
      </w:r>
      <w:r w:rsidR="008167B2">
        <w:rPr>
          <w:b/>
          <w:i/>
        </w:rPr>
        <w:t>1</w:t>
      </w:r>
      <w:r w:rsidRPr="001A018B">
        <w:rPr>
          <w:b/>
          <w:i/>
        </w:rPr>
        <w:t xml:space="preserve"> mln</w:t>
      </w:r>
      <w:r w:rsidR="00942CB1">
        <w:rPr>
          <w:b/>
          <w:i/>
        </w:rPr>
        <w:t xml:space="preserve"> zł</w:t>
      </w:r>
      <w:r w:rsidRPr="001A018B">
        <w:rPr>
          <w:b/>
          <w:i/>
        </w:rPr>
        <w:t xml:space="preserve">. </w:t>
      </w:r>
    </w:p>
    <w:p w:rsidR="009449F1"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9449F1" w:rsidRPr="009449F1" w:rsidRDefault="00C5144B" w:rsidP="00C5144B">
      <w:pPr>
        <w:pStyle w:val="Teksttreci21"/>
        <w:shd w:val="clear" w:color="auto" w:fill="auto"/>
        <w:tabs>
          <w:tab w:val="left" w:pos="320"/>
        </w:tabs>
        <w:spacing w:line="200" w:lineRule="exact"/>
        <w:ind w:firstLine="0"/>
        <w:jc w:val="left"/>
      </w:pPr>
      <w:r w:rsidRPr="00C5144B">
        <w:t>Wykonawca spełni ten warunek, jeżeli wykaże , że spełnia minimalne warunki dotyczące:</w:t>
      </w:r>
    </w:p>
    <w:p w:rsidR="009449F1" w:rsidRDefault="009449F1" w:rsidP="00C5144B">
      <w:pPr>
        <w:pStyle w:val="Teksttreci21"/>
        <w:shd w:val="clear" w:color="auto" w:fill="auto"/>
        <w:tabs>
          <w:tab w:val="left" w:pos="320"/>
        </w:tabs>
        <w:spacing w:line="200" w:lineRule="exact"/>
        <w:ind w:firstLine="0"/>
        <w:jc w:val="left"/>
        <w:rPr>
          <w:b/>
        </w:rPr>
      </w:pP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a. </w:t>
      </w:r>
      <w:r w:rsidRPr="00DE7A83">
        <w:rPr>
          <w:b/>
          <w:u w:val="single"/>
        </w:rPr>
        <w:t>doświadczenia Wykonawcy</w:t>
      </w:r>
      <w:r w:rsidRPr="00C5144B">
        <w:t xml:space="preserve"> – Zamawiający uzna warunek za spełniony, jeżeli Wykonawca wykaże, że w </w:t>
      </w:r>
      <w:r w:rsidRPr="00DE7A83">
        <w:rPr>
          <w:b/>
        </w:rPr>
        <w:t>okresie ostatnich 5</w:t>
      </w:r>
      <w:r w:rsidRPr="00C5144B">
        <w:t xml:space="preserve"> lat przed upływem terminu składania ofert, a jeżeli okres prowadzenia działalności jest krótszy – w tym okresie, wykonał co najmniej</w:t>
      </w:r>
      <w:r w:rsidR="00DE7A83">
        <w:t xml:space="preserve"> </w:t>
      </w:r>
      <w:r w:rsidR="00334565">
        <w:rPr>
          <w:b/>
        </w:rPr>
        <w:t xml:space="preserve"> </w:t>
      </w:r>
      <w:r w:rsidR="009449F1">
        <w:rPr>
          <w:b/>
        </w:rPr>
        <w:t>1</w:t>
      </w:r>
      <w:r w:rsidR="00334565">
        <w:rPr>
          <w:b/>
        </w:rPr>
        <w:t xml:space="preserve"> </w:t>
      </w:r>
      <w:r w:rsidRPr="00DE7A83">
        <w:rPr>
          <w:b/>
        </w:rPr>
        <w:t xml:space="preserve"> robot</w:t>
      </w:r>
      <w:r w:rsidR="009449F1">
        <w:rPr>
          <w:b/>
        </w:rPr>
        <w:t>ę</w:t>
      </w:r>
      <w:r w:rsidRPr="00DE7A83">
        <w:rPr>
          <w:b/>
        </w:rPr>
        <w:t xml:space="preserve"> budowlan</w:t>
      </w:r>
      <w:r w:rsidR="009449F1">
        <w:rPr>
          <w:b/>
        </w:rPr>
        <w:t>ą</w:t>
      </w:r>
      <w:r w:rsidRPr="00C5144B">
        <w:t xml:space="preserve"> polegające na</w:t>
      </w:r>
      <w:r w:rsidR="00334565">
        <w:t>:</w:t>
      </w:r>
    </w:p>
    <w:p w:rsidR="00C5144B" w:rsidRPr="00DE7A83" w:rsidRDefault="00D6199C" w:rsidP="00C5144B">
      <w:pPr>
        <w:pStyle w:val="Teksttreci21"/>
        <w:shd w:val="clear" w:color="auto" w:fill="auto"/>
        <w:tabs>
          <w:tab w:val="left" w:pos="320"/>
        </w:tabs>
        <w:spacing w:line="200" w:lineRule="exact"/>
        <w:ind w:firstLine="0"/>
        <w:jc w:val="left"/>
        <w:rPr>
          <w:b/>
        </w:rPr>
      </w:pPr>
      <w:r>
        <w:t xml:space="preserve">-  przebudowie </w:t>
      </w:r>
      <w:r w:rsidR="00FD180C">
        <w:t xml:space="preserve">istniejącej </w:t>
      </w:r>
      <w:r>
        <w:t xml:space="preserve">drogi </w:t>
      </w:r>
      <w:r w:rsidR="00334565">
        <w:t xml:space="preserve">  na drogę  z kostki brukowej  z odwodnieniem, zjazdami i chodnikiem - </w:t>
      </w:r>
      <w:r w:rsidR="00334565">
        <w:rPr>
          <w:b/>
        </w:rPr>
        <w:t>minimum 0,</w:t>
      </w:r>
      <w:r w:rsidR="009449F1">
        <w:rPr>
          <w:b/>
        </w:rPr>
        <w:t>5</w:t>
      </w:r>
      <w:r w:rsidR="00334565">
        <w:rPr>
          <w:b/>
        </w:rPr>
        <w:t xml:space="preserve"> km</w:t>
      </w:r>
      <w:r w:rsidR="00C5144B" w:rsidRPr="00DE7A83">
        <w:rPr>
          <w:b/>
        </w:rPr>
        <w:t>.</w:t>
      </w:r>
    </w:p>
    <w:p w:rsidR="009449F1" w:rsidRDefault="009449F1" w:rsidP="00C5144B">
      <w:pPr>
        <w:pStyle w:val="Teksttreci21"/>
        <w:shd w:val="clear" w:color="auto" w:fill="auto"/>
        <w:tabs>
          <w:tab w:val="left" w:pos="320"/>
        </w:tabs>
        <w:spacing w:line="200" w:lineRule="exact"/>
        <w:ind w:firstLine="0"/>
        <w:jc w:val="left"/>
        <w:rPr>
          <w:b/>
        </w:rPr>
      </w:pPr>
    </w:p>
    <w:p w:rsidR="00C5144B" w:rsidRPr="00C5144B" w:rsidRDefault="00C5144B" w:rsidP="00C5144B">
      <w:pPr>
        <w:pStyle w:val="Teksttreci21"/>
        <w:shd w:val="clear" w:color="auto" w:fill="auto"/>
        <w:tabs>
          <w:tab w:val="left" w:pos="320"/>
        </w:tabs>
        <w:spacing w:line="200" w:lineRule="exact"/>
        <w:ind w:firstLine="0"/>
        <w:jc w:val="left"/>
      </w:pPr>
      <w:r w:rsidRPr="00DE7A83">
        <w:rPr>
          <w:b/>
        </w:rPr>
        <w:t xml:space="preserve">b. </w:t>
      </w:r>
      <w:r w:rsidRPr="00DE7A83">
        <w:rPr>
          <w:b/>
          <w:u w:val="single"/>
        </w:rPr>
        <w:t>kadra techniczna</w:t>
      </w:r>
      <w:r w:rsidRPr="00C5144B">
        <w:t xml:space="preserve"> - Zamawiający uzna warunek za spełniony, jeżeli Wykonawca na czas realizacji zamówienia będzie dysponował osobami o odpowiednich kwalifikacjach zawodowych niezbędnych do wykonania zamówienia tj.: </w:t>
      </w:r>
    </w:p>
    <w:p w:rsidR="00C5144B" w:rsidRDefault="00C5144B" w:rsidP="00C5144B">
      <w:pPr>
        <w:pStyle w:val="Teksttreci21"/>
        <w:shd w:val="clear" w:color="auto" w:fill="auto"/>
        <w:tabs>
          <w:tab w:val="left" w:pos="320"/>
        </w:tabs>
        <w:spacing w:line="200" w:lineRule="exact"/>
        <w:ind w:firstLine="0"/>
        <w:jc w:val="left"/>
      </w:pPr>
      <w:r w:rsidRPr="00C5144B">
        <w:t>1/</w:t>
      </w:r>
      <w:r w:rsidRPr="00DE7A83">
        <w:rPr>
          <w:b/>
        </w:rPr>
        <w:t>kierownikiem robót</w:t>
      </w:r>
      <w:r w:rsidRPr="00C5144B">
        <w:t xml:space="preserve"> w specjalności  drogowej pełniącym jednocześnie </w:t>
      </w:r>
      <w:r w:rsidRPr="00DE7A83">
        <w:rPr>
          <w:b/>
        </w:rPr>
        <w:t>rolę kierownika budowy</w:t>
      </w:r>
      <w:r w:rsidRPr="00C5144B">
        <w:t xml:space="preserve">, posiadającym  uprawnienia do wykonywania samodzielnych funkcji technicznych  w budownictwie </w:t>
      </w:r>
      <w:r w:rsidRPr="00C5144B">
        <w:rPr>
          <w:b/>
          <w:u w:val="single"/>
        </w:rPr>
        <w:t xml:space="preserve">w specjalności drogowej </w:t>
      </w:r>
      <w:r w:rsidRPr="00C5144B">
        <w:t xml:space="preserve"> lub inne uprawnienia umożliwiające wykonywanie tych samych czynności, do wykonywania, których w aktualnym stanie prawnym uprawniają uprawnienia budowlane w/w specjalności umożliwiające zrealizowanie przedmiotowego zamówienia.</w:t>
      </w:r>
    </w:p>
    <w:p w:rsidR="009449F1" w:rsidRPr="00C5144B" w:rsidRDefault="009449F1"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2 i </w:t>
      </w:r>
      <w:r w:rsidRPr="0034721F">
        <w:rPr>
          <w:b/>
        </w:rPr>
        <w:t xml:space="preserve">3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pkt. 2) lit. a  i lit. b oraz</w:t>
      </w:r>
      <w:r w:rsidR="00F32364">
        <w:rPr>
          <w:b/>
          <w:bCs/>
          <w:color w:val="00000A"/>
          <w:highlight w:val="white"/>
        </w:rPr>
        <w:t xml:space="preserve"> </w:t>
      </w:r>
      <w:r w:rsidR="00AA4188">
        <w:rPr>
          <w:b/>
          <w:bCs/>
          <w:color w:val="00000A"/>
          <w:highlight w:val="white"/>
        </w:rPr>
        <w:t>pkt.</w:t>
      </w:r>
      <w:r w:rsidR="00F32364">
        <w:rPr>
          <w:b/>
          <w:bCs/>
          <w:color w:val="00000A"/>
          <w:highlight w:val="white"/>
        </w:rPr>
        <w:t xml:space="preserve"> </w:t>
      </w:r>
      <w:r w:rsidR="00AA4188">
        <w:rPr>
          <w:b/>
          <w:bCs/>
          <w:color w:val="00000A"/>
          <w:highlight w:val="white"/>
        </w:rPr>
        <w:t>3</w:t>
      </w:r>
      <w:r w:rsidR="00F32364">
        <w:rPr>
          <w:b/>
          <w:bCs/>
          <w:color w:val="00000A"/>
          <w:highlight w:val="white"/>
        </w:rPr>
        <w:t xml:space="preserve">) </w:t>
      </w:r>
      <w:r w:rsidR="00AA4188">
        <w:rPr>
          <w:b/>
          <w:bCs/>
          <w:color w:val="00000A"/>
          <w:highlight w:val="white"/>
        </w:rPr>
        <w:t xml:space="preserve"> lit. a</w:t>
      </w:r>
      <w:r w:rsidR="00F32364">
        <w:rPr>
          <w:b/>
          <w:bCs/>
          <w:color w:val="00000A"/>
          <w:highlight w:val="white"/>
        </w:rPr>
        <w:t xml:space="preserve"> </w:t>
      </w:r>
      <w:r w:rsidR="00AA4188">
        <w:rPr>
          <w:b/>
          <w:bCs/>
          <w:color w:val="00000A"/>
          <w:highlight w:val="white"/>
        </w:rPr>
        <w:t xml:space="preserve"> </w:t>
      </w:r>
      <w:r w:rsidR="00A35C06">
        <w:rPr>
          <w:b/>
          <w:bCs/>
          <w:color w:val="00000A"/>
          <w:highlight w:val="white"/>
        </w:rPr>
        <w:t xml:space="preserve">i </w:t>
      </w:r>
      <w:r w:rsidR="00AA4188">
        <w:rPr>
          <w:b/>
          <w:bCs/>
          <w:color w:val="00000A"/>
          <w:highlight w:val="white"/>
        </w:rPr>
        <w:t>lit</w:t>
      </w:r>
      <w:r w:rsidR="00F32364">
        <w:rPr>
          <w:b/>
          <w:bCs/>
          <w:color w:val="00000A"/>
          <w:highlight w:val="white"/>
        </w:rPr>
        <w:t>.</w:t>
      </w:r>
      <w:r w:rsidR="00AA4188">
        <w:rPr>
          <w:b/>
          <w:bCs/>
          <w:color w:val="00000A"/>
          <w:highlight w:val="white"/>
        </w:rPr>
        <w:t xml:space="preserve"> b ppkt.</w:t>
      </w:r>
      <w:r w:rsidR="00F32364">
        <w:rPr>
          <w:b/>
          <w:bCs/>
          <w:color w:val="00000A"/>
          <w:highlight w:val="white"/>
        </w:rPr>
        <w:t xml:space="preserve"> </w:t>
      </w:r>
      <w:r w:rsidR="00AA4188">
        <w:rPr>
          <w:b/>
          <w:bCs/>
          <w:color w:val="00000A"/>
          <w:highlight w:val="white"/>
        </w:rPr>
        <w:t>1</w:t>
      </w:r>
      <w:r w:rsidR="00F32364">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SIWZ,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w:t>
      </w:r>
      <w:r w:rsidR="00D70162">
        <w:rPr>
          <w:rFonts w:ascii="Times New Roman" w:eastAsiaTheme="minorHAnsi" w:hAnsi="Times New Roman" w:cs="Times New Roman"/>
          <w:color w:val="00000A"/>
          <w:sz w:val="20"/>
          <w:szCs w:val="20"/>
          <w:highlight w:val="white"/>
          <w:lang w:eastAsia="en-US"/>
        </w:rPr>
        <w:t>żenia oświadczeń lub dokumentów, o których mowa w Rozdziale 6 ust. 5.</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lastRenderedPageBreak/>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0D34BD" w:rsidRDefault="000D34BD" w:rsidP="000D34BD">
      <w:pPr>
        <w:pStyle w:val="Tekstpodstawowy"/>
        <w:tabs>
          <w:tab w:val="left" w:pos="426"/>
        </w:tabs>
        <w:suppressAutoHyphens/>
        <w:overflowPunct w:val="0"/>
        <w:autoSpaceDE w:val="0"/>
        <w:autoSpaceDN w:val="0"/>
        <w:adjustRightInd w:val="0"/>
        <w:textAlignment w:val="baseline"/>
        <w:rPr>
          <w:rFonts w:ascii="Times New Roman" w:hAnsi="Times New Roman"/>
          <w:b/>
          <w:i/>
          <w:color w:val="000000"/>
          <w:sz w:val="20"/>
          <w:u w:val="single"/>
        </w:rPr>
      </w:pPr>
      <w:r w:rsidRPr="000D34BD">
        <w:rPr>
          <w:rFonts w:ascii="Times New Roman" w:hAnsi="Times New Roman"/>
          <w:b/>
          <w:i/>
          <w:color w:val="000000"/>
          <w:sz w:val="20"/>
        </w:rPr>
        <w:t xml:space="preserve">1) informację o wysokości posiadanych środków finansowych lub zdolność kredytową </w:t>
      </w:r>
      <w:r w:rsidRPr="000D34BD">
        <w:rPr>
          <w:rFonts w:ascii="Times New Roman" w:hAnsi="Times New Roman"/>
          <w:i/>
          <w:sz w:val="20"/>
        </w:rPr>
        <w:t xml:space="preserve"> z banku lub spółdzielczej kasy oszczędnościowo-kredytowej potwierdzającej wysokość posiadanych środków finansowych lub zdolność kredytową wykonawcy </w:t>
      </w:r>
      <w:r w:rsidRPr="000D34BD">
        <w:rPr>
          <w:rFonts w:ascii="Times New Roman" w:hAnsi="Times New Roman"/>
          <w:b/>
          <w:i/>
          <w:sz w:val="20"/>
        </w:rPr>
        <w:t>w</w:t>
      </w:r>
      <w:r w:rsidRPr="000D34BD">
        <w:rPr>
          <w:rFonts w:ascii="Times New Roman" w:hAnsi="Times New Roman"/>
          <w:i/>
          <w:sz w:val="20"/>
        </w:rPr>
        <w:t xml:space="preserve"> </w:t>
      </w:r>
      <w:r w:rsidRPr="000D34BD">
        <w:rPr>
          <w:rFonts w:ascii="Times New Roman" w:hAnsi="Times New Roman"/>
          <w:b/>
          <w:i/>
          <w:sz w:val="20"/>
        </w:rPr>
        <w:t>kwocie</w:t>
      </w:r>
      <w:r w:rsidRPr="000D34BD">
        <w:rPr>
          <w:rFonts w:ascii="Times New Roman" w:hAnsi="Times New Roman"/>
          <w:i/>
          <w:sz w:val="20"/>
        </w:rPr>
        <w:t xml:space="preserve"> </w:t>
      </w:r>
      <w:r w:rsidRPr="000D34BD">
        <w:rPr>
          <w:rFonts w:ascii="Times New Roman" w:hAnsi="Times New Roman"/>
          <w:b/>
          <w:i/>
          <w:sz w:val="20"/>
        </w:rPr>
        <w:t xml:space="preserve">minimum </w:t>
      </w:r>
      <w:r>
        <w:rPr>
          <w:rFonts w:ascii="Times New Roman" w:hAnsi="Times New Roman"/>
          <w:b/>
          <w:i/>
          <w:sz w:val="20"/>
        </w:rPr>
        <w:t>0,</w:t>
      </w:r>
      <w:r w:rsidR="00D70162">
        <w:rPr>
          <w:rFonts w:ascii="Times New Roman" w:hAnsi="Times New Roman"/>
          <w:b/>
          <w:i/>
          <w:sz w:val="20"/>
        </w:rPr>
        <w:t>1</w:t>
      </w:r>
      <w:r>
        <w:rPr>
          <w:rFonts w:ascii="Times New Roman" w:hAnsi="Times New Roman"/>
          <w:b/>
          <w:i/>
          <w:sz w:val="20"/>
        </w:rPr>
        <w:t xml:space="preserve"> </w:t>
      </w:r>
      <w:r w:rsidRPr="000D34BD">
        <w:rPr>
          <w:rFonts w:ascii="Times New Roman" w:hAnsi="Times New Roman"/>
          <w:b/>
          <w:i/>
          <w:sz w:val="20"/>
        </w:rPr>
        <w:t>mln zł</w:t>
      </w:r>
      <w:r w:rsidRPr="000D34BD">
        <w:rPr>
          <w:rFonts w:ascii="Times New Roman" w:hAnsi="Times New Roman"/>
          <w:i/>
          <w:sz w:val="20"/>
        </w:rPr>
        <w:t xml:space="preserve">, w okresie nie wcześniejszym niż </w:t>
      </w:r>
      <w:r w:rsidRPr="000D34BD">
        <w:rPr>
          <w:rFonts w:ascii="Times New Roman" w:hAnsi="Times New Roman"/>
          <w:b/>
          <w:i/>
          <w:sz w:val="20"/>
        </w:rPr>
        <w:t>1 miesiąc</w:t>
      </w:r>
      <w:r w:rsidRPr="000D34BD">
        <w:rPr>
          <w:rFonts w:ascii="Times New Roman" w:hAnsi="Times New Roman"/>
          <w:i/>
          <w:sz w:val="20"/>
        </w:rPr>
        <w:t xml:space="preserve"> przed upływem terminu składania ofert </w:t>
      </w:r>
      <w:r w:rsidRPr="000D34BD">
        <w:rPr>
          <w:rFonts w:ascii="Times New Roman" w:hAnsi="Times New Roman"/>
          <w:b/>
          <w:i/>
          <w:color w:val="000000"/>
          <w:sz w:val="20"/>
          <w:u w:val="single"/>
        </w:rPr>
        <w:t>na potwierdzenie spełniania przez Wykonawcę warunku udziału w postępowaniu, o którym mowa w Roz</w:t>
      </w:r>
      <w:r w:rsidR="00480457">
        <w:rPr>
          <w:rFonts w:ascii="Times New Roman" w:hAnsi="Times New Roman"/>
          <w:b/>
          <w:i/>
          <w:color w:val="000000"/>
          <w:sz w:val="20"/>
          <w:u w:val="single"/>
        </w:rPr>
        <w:t>dziale 5 ust. 4 pkt. 2)  lit. a</w:t>
      </w:r>
      <w:r w:rsidRPr="000D34BD">
        <w:rPr>
          <w:rFonts w:ascii="Times New Roman" w:hAnsi="Times New Roman"/>
          <w:b/>
          <w:i/>
          <w:color w:val="000000"/>
          <w:sz w:val="20"/>
          <w:u w:val="single"/>
        </w:rPr>
        <w:t xml:space="preserve">  SIWZ.</w:t>
      </w:r>
    </w:p>
    <w:p w:rsid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i/>
          <w:color w:val="000000"/>
          <w:sz w:val="20"/>
        </w:rPr>
      </w:pPr>
    </w:p>
    <w:p w:rsidR="000D34BD" w:rsidRPr="000D34BD"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r w:rsidRPr="000D34BD">
        <w:rPr>
          <w:rFonts w:ascii="Times New Roman" w:hAnsi="Times New Roman"/>
          <w:b/>
          <w:i/>
          <w:color w:val="000000"/>
          <w:sz w:val="20"/>
        </w:rPr>
        <w:t xml:space="preserve">2)  dokument potwierdzający, że wykonawca jest </w:t>
      </w:r>
      <w:r w:rsidRPr="000D34BD">
        <w:rPr>
          <w:rFonts w:ascii="Times New Roman" w:hAnsi="Times New Roman"/>
          <w:b/>
          <w:i/>
          <w:sz w:val="20"/>
        </w:rPr>
        <w:t xml:space="preserve"> ubezpieczony od odpowiedzialności cywilnej na  kwotę gwarancyjna minimum </w:t>
      </w:r>
      <w:r>
        <w:rPr>
          <w:rFonts w:ascii="Times New Roman" w:hAnsi="Times New Roman"/>
          <w:b/>
          <w:i/>
          <w:sz w:val="20"/>
        </w:rPr>
        <w:t>0,</w:t>
      </w:r>
      <w:r w:rsidR="00D70162">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i/>
          <w:sz w:val="20"/>
        </w:rPr>
        <w:t xml:space="preserve"> od odpowiedzialności cywilnej w </w:t>
      </w:r>
      <w:r w:rsidRPr="000D34BD">
        <w:rPr>
          <w:rFonts w:ascii="Times New Roman" w:hAnsi="Times New Roman"/>
          <w:b/>
          <w:i/>
          <w:sz w:val="20"/>
        </w:rPr>
        <w:t>zakresie prowadzonej działalności związanej z przedmiotem zamówienia</w:t>
      </w:r>
      <w:r w:rsidRPr="000D34BD">
        <w:rPr>
          <w:rFonts w:ascii="Times New Roman" w:hAnsi="Times New Roman"/>
          <w:i/>
          <w:sz w:val="20"/>
        </w:rPr>
        <w:t xml:space="preserve"> na </w:t>
      </w:r>
      <w:r w:rsidRPr="000D34BD">
        <w:rPr>
          <w:rFonts w:ascii="Times New Roman" w:hAnsi="Times New Roman"/>
          <w:b/>
          <w:i/>
          <w:sz w:val="20"/>
        </w:rPr>
        <w:t xml:space="preserve">sumę gwarancyjną minimum </w:t>
      </w:r>
      <w:r w:rsidR="005551FE">
        <w:rPr>
          <w:rFonts w:ascii="Times New Roman" w:hAnsi="Times New Roman"/>
          <w:b/>
          <w:i/>
          <w:sz w:val="20"/>
        </w:rPr>
        <w:t>0,</w:t>
      </w:r>
      <w:r w:rsidR="00D70162">
        <w:rPr>
          <w:rFonts w:ascii="Times New Roman" w:hAnsi="Times New Roman"/>
          <w:b/>
          <w:i/>
          <w:sz w:val="20"/>
        </w:rPr>
        <w:t>1</w:t>
      </w:r>
      <w:r w:rsidRPr="000D34BD">
        <w:rPr>
          <w:rFonts w:ascii="Times New Roman" w:hAnsi="Times New Roman"/>
          <w:b/>
          <w:i/>
          <w:sz w:val="20"/>
        </w:rPr>
        <w:t xml:space="preserve"> mln zł. </w:t>
      </w:r>
      <w:r w:rsidRPr="000D34BD">
        <w:rPr>
          <w:rFonts w:ascii="Times New Roman" w:hAnsi="Times New Roman"/>
          <w:b/>
          <w:i/>
          <w:color w:val="000000"/>
          <w:sz w:val="20"/>
          <w:u w:val="single"/>
        </w:rPr>
        <w:t>na potwierdzenie spełniania przez Wykonawcę warunku udziału w postępowaniu, o którym mowa w Rozdziale 5 ust. 4</w:t>
      </w:r>
      <w:r>
        <w:rPr>
          <w:rFonts w:ascii="Times New Roman" w:hAnsi="Times New Roman"/>
          <w:b/>
          <w:i/>
          <w:color w:val="000000"/>
          <w:sz w:val="20"/>
          <w:u w:val="single"/>
        </w:rPr>
        <w:t xml:space="preserve"> </w:t>
      </w:r>
      <w:r w:rsidR="00480457">
        <w:rPr>
          <w:rFonts w:ascii="Times New Roman" w:hAnsi="Times New Roman"/>
          <w:b/>
          <w:i/>
          <w:color w:val="000000"/>
          <w:sz w:val="20"/>
          <w:u w:val="single"/>
        </w:rPr>
        <w:t xml:space="preserve">pkt. 2)  lit. b </w:t>
      </w:r>
      <w:r w:rsidRPr="000D34BD">
        <w:rPr>
          <w:rFonts w:ascii="Times New Roman" w:hAnsi="Times New Roman"/>
          <w:b/>
          <w:i/>
          <w:color w:val="000000"/>
          <w:sz w:val="20"/>
          <w:u w:val="single"/>
        </w:rPr>
        <w:t xml:space="preserve"> SIWZ.</w:t>
      </w:r>
    </w:p>
    <w:p w:rsidR="009F722A" w:rsidRPr="00C5144B" w:rsidRDefault="009F722A" w:rsidP="009F722A">
      <w:pPr>
        <w:pStyle w:val="Tekstpodstawowy"/>
        <w:tabs>
          <w:tab w:val="left" w:pos="426"/>
        </w:tabs>
        <w:suppressAutoHyphens/>
        <w:overflowPunct w:val="0"/>
        <w:autoSpaceDE w:val="0"/>
        <w:autoSpaceDN w:val="0"/>
        <w:adjustRightInd w:val="0"/>
        <w:jc w:val="both"/>
        <w:textAlignment w:val="baseline"/>
        <w:rPr>
          <w:rFonts w:ascii="Times New Roman" w:hAnsi="Times New Roman"/>
          <w:b/>
          <w:color w:val="000000"/>
          <w:sz w:val="20"/>
        </w:rPr>
      </w:pPr>
    </w:p>
    <w:p w:rsidR="00C5144B" w:rsidRPr="00C5144B" w:rsidRDefault="000D34BD" w:rsidP="000D34BD">
      <w:pPr>
        <w:pStyle w:val="Tekstpodstawowy"/>
        <w:tabs>
          <w:tab w:val="left" w:pos="426"/>
        </w:tabs>
        <w:suppressAutoHyphens/>
        <w:overflowPunct w:val="0"/>
        <w:autoSpaceDE w:val="0"/>
        <w:autoSpaceDN w:val="0"/>
        <w:adjustRightInd w:val="0"/>
        <w:jc w:val="both"/>
        <w:textAlignment w:val="baseline"/>
        <w:rPr>
          <w:rFonts w:ascii="Times New Roman" w:hAnsi="Times New Roman"/>
          <w:b/>
          <w:bCs/>
          <w:color w:val="000000"/>
          <w:sz w:val="20"/>
        </w:rPr>
      </w:pPr>
      <w:r>
        <w:rPr>
          <w:rFonts w:ascii="Times New Roman" w:hAnsi="Times New Roman"/>
          <w:b/>
          <w:bCs/>
          <w:color w:val="000000"/>
          <w:sz w:val="20"/>
        </w:rPr>
        <w:t xml:space="preserve">3) </w:t>
      </w:r>
      <w:r w:rsidR="00C5144B" w:rsidRPr="00C5144B">
        <w:rPr>
          <w:rFonts w:ascii="Times New Roman" w:hAnsi="Times New Roman"/>
          <w:b/>
          <w:bCs/>
          <w:color w:val="000000"/>
          <w:sz w:val="20"/>
        </w:rPr>
        <w:t>wykazu robót budowlanych</w:t>
      </w:r>
      <w:r w:rsidR="00C5144B" w:rsidRPr="00C5144B">
        <w:rPr>
          <w:rFonts w:ascii="Times New Roman" w:hAnsi="Times New Roman"/>
          <w:bCs/>
          <w:color w:val="000000"/>
          <w:sz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B94C49">
        <w:rPr>
          <w:rFonts w:ascii="Times New Roman" w:hAnsi="Times New Roman"/>
          <w:bCs/>
          <w:color w:val="000000"/>
          <w:sz w:val="20"/>
        </w:rPr>
        <w:t xml:space="preserve"> </w:t>
      </w:r>
      <w:r w:rsidR="00C5144B" w:rsidRPr="00C5144B">
        <w:rPr>
          <w:rFonts w:ascii="Times New Roman" w:hAnsi="Times New Roman"/>
          <w:bCs/>
          <w:color w:val="000000"/>
          <w:sz w:val="20"/>
        </w:rPr>
        <w:t xml:space="preserve">o obiektywnym charakterze wykonawca nie jest w stanie uzyskać tych dokumentów – inne dokumenty </w:t>
      </w:r>
      <w:r w:rsidR="00C5144B" w:rsidRPr="00B94C49">
        <w:rPr>
          <w:rFonts w:ascii="Times New Roman" w:hAnsi="Times New Roman"/>
          <w:b/>
          <w:bCs/>
          <w:color w:val="000000"/>
          <w:sz w:val="20"/>
        </w:rPr>
        <w:t xml:space="preserve">- </w:t>
      </w:r>
      <w:r w:rsidR="00C5144B" w:rsidRPr="00B94C49">
        <w:rPr>
          <w:rFonts w:ascii="Times New Roman" w:hAnsi="Times New Roman"/>
          <w:b/>
          <w:color w:val="000000"/>
          <w:sz w:val="20"/>
          <w:u w:val="single"/>
        </w:rPr>
        <w:t>na potwierdzenie spełniania przez 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a</w:t>
      </w:r>
      <w:r w:rsidR="00C5144B" w:rsidRPr="00B94C49">
        <w:rPr>
          <w:rFonts w:ascii="Times New Roman" w:hAnsi="Times New Roman"/>
          <w:b/>
          <w:color w:val="000000"/>
          <w:sz w:val="20"/>
          <w:u w:val="single"/>
        </w:rPr>
        <w:t xml:space="preserve">  SIWZ</w:t>
      </w:r>
      <w:r w:rsidR="00C5144B" w:rsidRPr="00C5144B">
        <w:rPr>
          <w:rFonts w:ascii="Times New Roman" w:hAnsi="Times New Roman"/>
          <w:b/>
          <w:color w:val="000000"/>
          <w:sz w:val="20"/>
          <w:u w:val="single"/>
        </w:rPr>
        <w:t>.</w:t>
      </w:r>
    </w:p>
    <w:p w:rsidR="00C5144B" w:rsidRPr="00B94C49" w:rsidRDefault="000D34BD" w:rsidP="000D34BD">
      <w:pPr>
        <w:pStyle w:val="Tekstpodstawowy"/>
        <w:tabs>
          <w:tab w:val="left" w:pos="426"/>
        </w:tabs>
        <w:suppressAutoHyphens/>
        <w:overflowPunct w:val="0"/>
        <w:autoSpaceDE w:val="0"/>
        <w:autoSpaceDN w:val="0"/>
        <w:adjustRightInd w:val="0"/>
        <w:spacing w:before="120"/>
        <w:textAlignment w:val="baseline"/>
        <w:rPr>
          <w:rFonts w:ascii="Times New Roman" w:hAnsi="Times New Roman"/>
          <w:b/>
          <w:bCs/>
          <w:color w:val="000000"/>
          <w:sz w:val="20"/>
        </w:rPr>
      </w:pPr>
      <w:r>
        <w:rPr>
          <w:rFonts w:ascii="Times New Roman" w:hAnsi="Times New Roman"/>
          <w:b/>
          <w:color w:val="000000"/>
          <w:sz w:val="20"/>
        </w:rPr>
        <w:t xml:space="preserve">4) </w:t>
      </w:r>
      <w:r w:rsidR="00C5144B" w:rsidRPr="00C5144B">
        <w:rPr>
          <w:rFonts w:ascii="Times New Roman" w:hAnsi="Times New Roman"/>
          <w:b/>
          <w:color w:val="000000"/>
          <w:sz w:val="20"/>
        </w:rPr>
        <w:t>wykazu osób</w:t>
      </w:r>
      <w:r w:rsidR="00C5144B" w:rsidRPr="00C5144B">
        <w:rPr>
          <w:rFonts w:ascii="Times New Roman" w:hAnsi="Times New Roman"/>
          <w:color w:val="000000"/>
          <w:sz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C5144B" w:rsidRPr="00C5144B">
        <w:rPr>
          <w:rFonts w:ascii="Times New Roman" w:hAnsi="Times New Roman"/>
          <w:color w:val="000000"/>
          <w:sz w:val="20"/>
          <w:u w:val="single"/>
        </w:rPr>
        <w:t xml:space="preserve">na potwierdzenie spełniania przez </w:t>
      </w:r>
      <w:r w:rsidR="00C5144B" w:rsidRPr="00B94C49">
        <w:rPr>
          <w:rFonts w:ascii="Times New Roman" w:hAnsi="Times New Roman"/>
          <w:b/>
          <w:color w:val="000000"/>
          <w:sz w:val="20"/>
          <w:u w:val="single"/>
        </w:rPr>
        <w:t>Wykonawcę warunku udziału w postępowaniu, o którym mowa w Rozdziale 5  ust. 4 pkt. 3</w:t>
      </w:r>
      <w:r w:rsidR="003F6550">
        <w:rPr>
          <w:rFonts w:ascii="Times New Roman" w:hAnsi="Times New Roman"/>
          <w:b/>
          <w:color w:val="000000"/>
          <w:sz w:val="20"/>
          <w:u w:val="single"/>
        </w:rPr>
        <w:t>)</w:t>
      </w:r>
      <w:r w:rsidR="00480457">
        <w:rPr>
          <w:rFonts w:ascii="Times New Roman" w:hAnsi="Times New Roman"/>
          <w:b/>
          <w:color w:val="000000"/>
          <w:sz w:val="20"/>
          <w:u w:val="single"/>
        </w:rPr>
        <w:t xml:space="preserve"> lit. b</w:t>
      </w:r>
      <w:r w:rsidR="00C5144B" w:rsidRPr="00B94C49">
        <w:rPr>
          <w:rFonts w:ascii="Times New Roman" w:hAnsi="Times New Roman"/>
          <w:b/>
          <w:color w:val="000000"/>
          <w:sz w:val="20"/>
          <w:u w:val="single"/>
        </w:rPr>
        <w:t xml:space="preserve">  ppkt. 1</w:t>
      </w:r>
      <w:r w:rsidR="00480457">
        <w:rPr>
          <w:rFonts w:ascii="Times New Roman" w:hAnsi="Times New Roman"/>
          <w:b/>
          <w:color w:val="000000"/>
          <w:sz w:val="20"/>
          <w:u w:val="single"/>
        </w:rPr>
        <w:t>/</w:t>
      </w:r>
      <w:r w:rsidR="00C5144B" w:rsidRPr="00B94C49">
        <w:rPr>
          <w:rFonts w:ascii="Times New Roman" w:hAnsi="Times New Roman"/>
          <w:b/>
          <w:color w:val="000000"/>
          <w:sz w:val="20"/>
          <w:u w:val="single"/>
        </w:rPr>
        <w:t xml:space="preserve">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w:t>
      </w:r>
      <w:r w:rsidRPr="00C5144B">
        <w:rPr>
          <w:rFonts w:ascii="Times New Roman" w:hAnsi="Times New Roman"/>
          <w:color w:val="000000"/>
          <w:sz w:val="20"/>
        </w:rPr>
        <w:lastRenderedPageBreak/>
        <w:t>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C5144B" w:rsidP="00C5144B">
      <w:pPr>
        <w:tabs>
          <w:tab w:val="left" w:pos="426"/>
        </w:tabs>
        <w:autoSpaceDE w:val="0"/>
        <w:autoSpaceDN w:val="0"/>
        <w:adjustRightInd w:val="0"/>
        <w:jc w:val="both"/>
        <w:rPr>
          <w:rStyle w:val="Teksttreci2"/>
        </w:rPr>
      </w:pPr>
      <w:r w:rsidRPr="00C5144B">
        <w:rPr>
          <w:rFonts w:ascii="Times New Roman" w:hAnsi="Times New Roman" w:cs="Times New Roman"/>
          <w:sz w:val="20"/>
          <w:szCs w:val="20"/>
        </w:rPr>
        <w:t>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o udzielenie zamówienia, z zastrzeżeniem wyjątków określonych w ustawie, prowadzi się z zachowaniem formy pisemnej. Zgodnie z art. 78 § 1 Kodeksu cywilnego „</w:t>
      </w:r>
      <w:r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6248BC"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Wszelkie zawiadomienia, oświadczenia, wnioski oraz informacje Zamawiający oraz Wykonawcy mogą przekazywać pisemnie, faksem lub drogą elektroniczną, </w:t>
      </w:r>
      <w:r w:rsidRPr="006248BC">
        <w:rPr>
          <w:rFonts w:ascii="Times New Roman" w:hAnsi="Times New Roman" w:cs="Times New Roman"/>
          <w:b/>
          <w:sz w:val="20"/>
          <w:szCs w:val="20"/>
        </w:rPr>
        <w:t>za wyjątkiem:</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 którą należy złożyć w formie pisemnej pod rygorem nieważności,</w:t>
      </w:r>
    </w:p>
    <w:p w:rsidR="00C5144B" w:rsidRPr="006248BC" w:rsidRDefault="00C5144B" w:rsidP="00C5144B">
      <w:pPr>
        <w:pStyle w:val="Akapitzlist"/>
        <w:widowControl/>
        <w:numPr>
          <w:ilvl w:val="1"/>
          <w:numId w:val="15"/>
        </w:numPr>
        <w:tabs>
          <w:tab w:val="left" w:pos="426"/>
        </w:tabs>
        <w:ind w:left="0" w:firstLine="0"/>
        <w:rPr>
          <w:rFonts w:ascii="Times New Roman" w:hAnsi="Times New Roman" w:cs="Times New Roman"/>
          <w:b/>
          <w:sz w:val="20"/>
          <w:szCs w:val="20"/>
        </w:rPr>
      </w:pPr>
      <w:r w:rsidRPr="006248BC">
        <w:rPr>
          <w:rFonts w:ascii="Times New Roman" w:hAnsi="Times New Roman" w:cs="Times New Roman"/>
          <w:b/>
          <w:sz w:val="20"/>
          <w:szCs w:val="20"/>
        </w:rPr>
        <w:t>oświadczeń dot. Wykonawcy, podwykonawców i innych podmiotów, na których zdolnościach lub sytuacji polega Wykonawca, wymienionych w rozdziale 6  niniejszej SIWZ (również w przypadku ich złożenia w wyniku wezwania o którym mowa w art. 26 ust. 2, 3 i 3a ustawy Pzp) –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zobowiązania podmiotu trzeciego, o którym mowa w rozdziale 5  ust. 8  i rozdziale 6 ust. 4 pkt. 2 SIWZ, które należy złożyć w oryginale,</w:t>
      </w:r>
    </w:p>
    <w:p w:rsidR="00C5144B" w:rsidRP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pozostałe dokumenty wymienione w rozdziale 6 niniejszej SIWZ - mogą być składane w oryginale lub kopii poświadczonej za zgodność z oryginałem.</w:t>
      </w: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lastRenderedPageBreak/>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1A6BBF" w:rsidRPr="00A13812" w:rsidRDefault="00C5144B" w:rsidP="001A6BBF">
      <w:pPr>
        <w:widowControl/>
        <w:numPr>
          <w:ilvl w:val="0"/>
          <w:numId w:val="26"/>
        </w:numPr>
        <w:tabs>
          <w:tab w:val="left" w:pos="426"/>
        </w:tabs>
        <w:ind w:left="0" w:firstLine="0"/>
        <w:jc w:val="both"/>
        <w:rPr>
          <w:rFonts w:ascii="Times New Roman" w:hAnsi="Times New Roman" w:cs="Times New Roman"/>
          <w:sz w:val="20"/>
          <w:szCs w:val="20"/>
        </w:rPr>
      </w:pPr>
      <w:r w:rsidRPr="00A13812">
        <w:rPr>
          <w:rFonts w:ascii="Times New Roman" w:hAnsi="Times New Roman" w:cs="Times New Roman"/>
          <w:sz w:val="20"/>
          <w:szCs w:val="20"/>
        </w:rPr>
        <w:t xml:space="preserve">Zawiadomienia, oświadczenia, wnioski oraz informacje przekazywane przez Wykonawcę </w:t>
      </w:r>
      <w:r w:rsidRPr="00A13812">
        <w:rPr>
          <w:rFonts w:ascii="Times New Roman" w:hAnsi="Times New Roman" w:cs="Times New Roman"/>
          <w:b/>
          <w:sz w:val="20"/>
          <w:szCs w:val="20"/>
        </w:rPr>
        <w:t>drogą elektroniczną</w:t>
      </w:r>
      <w:r w:rsidRPr="00A13812">
        <w:rPr>
          <w:rFonts w:ascii="Times New Roman" w:hAnsi="Times New Roman" w:cs="Times New Roman"/>
          <w:sz w:val="20"/>
          <w:szCs w:val="20"/>
        </w:rPr>
        <w:t xml:space="preserve"> winny być kierowane na adres:  </w:t>
      </w:r>
      <w:hyperlink r:id="rId15" w:history="1">
        <w:r w:rsidRPr="00A13812">
          <w:rPr>
            <w:rStyle w:val="Hipercze"/>
            <w:rFonts w:ascii="Times New Roman" w:hAnsi="Times New Roman"/>
            <w:b/>
            <w:sz w:val="20"/>
            <w:szCs w:val="20"/>
          </w:rPr>
          <w:t>um-br.zp@wp.pl</w:t>
        </w:r>
      </w:hyperlink>
      <w:r w:rsidRPr="00A13812">
        <w:rPr>
          <w:rFonts w:ascii="Times New Roman" w:hAnsi="Times New Roman" w:cs="Times New Roman"/>
          <w:b/>
          <w:sz w:val="20"/>
          <w:szCs w:val="20"/>
        </w:rPr>
        <w:t xml:space="preserve">  l</w:t>
      </w:r>
      <w:r w:rsidRPr="00A13812">
        <w:rPr>
          <w:rFonts w:ascii="Times New Roman" w:hAnsi="Times New Roman" w:cs="Times New Roman"/>
          <w:sz w:val="20"/>
          <w:szCs w:val="20"/>
        </w:rPr>
        <w:t>ub na fax </w:t>
      </w:r>
      <w:r w:rsidRPr="00A13812">
        <w:rPr>
          <w:rFonts w:ascii="Times New Roman" w:hAnsi="Times New Roman" w:cs="Times New Roman"/>
          <w:b/>
          <w:sz w:val="20"/>
          <w:szCs w:val="20"/>
        </w:rPr>
        <w:t>(89) 539 - 27 - 60</w:t>
      </w:r>
      <w:r w:rsidR="00A13812" w:rsidRPr="00A13812">
        <w:rPr>
          <w:rFonts w:ascii="Times New Roman" w:hAnsi="Times New Roman" w:cs="Times New Roman"/>
          <w:sz w:val="20"/>
          <w:szCs w:val="20"/>
        </w:rPr>
        <w:t>.</w:t>
      </w: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6372C0" w:rsidRDefault="000D1D25" w:rsidP="000D1D25">
      <w:pPr>
        <w:widowControl/>
        <w:tabs>
          <w:tab w:val="left" w:pos="426"/>
        </w:tabs>
        <w:jc w:val="both"/>
        <w:rPr>
          <w:rFonts w:ascii="Times New Roman" w:hAnsi="Times New Roman" w:cs="Times New Roman"/>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6372C0">
        <w:rPr>
          <w:rFonts w:ascii="Times New Roman" w:hAnsi="Times New Roman" w:cs="Times New Roman"/>
          <w:i/>
          <w:sz w:val="20"/>
          <w:szCs w:val="20"/>
        </w:rPr>
        <w:t xml:space="preserve">przesyłać elektronicznie w </w:t>
      </w:r>
      <w:r w:rsidR="006372C0" w:rsidRPr="006372C0">
        <w:rPr>
          <w:rFonts w:ascii="Times New Roman" w:hAnsi="Times New Roman" w:cs="Times New Roman"/>
          <w:i/>
          <w:sz w:val="20"/>
          <w:szCs w:val="20"/>
        </w:rPr>
        <w:t>wersji edytowalnej</w:t>
      </w:r>
      <w:r w:rsidRPr="006372C0">
        <w:rPr>
          <w:rFonts w:ascii="Times New Roman" w:hAnsi="Times New Roman" w:cs="Times New Roman"/>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BF5BDB" w:rsidRPr="00BF5BDB" w:rsidRDefault="00BF5BDB" w:rsidP="000D1D25">
      <w:pPr>
        <w:widowControl/>
        <w:tabs>
          <w:tab w:val="left" w:pos="426"/>
        </w:tabs>
        <w:jc w:val="both"/>
        <w:rPr>
          <w:rFonts w:ascii="Times New Roman" w:hAnsi="Times New Roman" w:cs="Times New Roman"/>
          <w:b/>
          <w:sz w:val="20"/>
          <w:szCs w:val="20"/>
        </w:rPr>
      </w:pPr>
      <w:r w:rsidRPr="00BF5BDB">
        <w:rPr>
          <w:rFonts w:ascii="Times New Roman" w:hAnsi="Times New Roman" w:cs="Times New Roman"/>
          <w:b/>
          <w:sz w:val="20"/>
          <w:szCs w:val="20"/>
        </w:rPr>
        <w:t>Do przedmiotu zamówienia:</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 xml:space="preserve">1/Pan </w:t>
      </w:r>
      <w:r w:rsidR="00BF5BDB">
        <w:rPr>
          <w:rFonts w:ascii="Times New Roman" w:hAnsi="Times New Roman" w:cs="Times New Roman"/>
          <w:sz w:val="20"/>
          <w:szCs w:val="20"/>
        </w:rPr>
        <w:t>Wanda Sienkiewicz</w:t>
      </w:r>
      <w:r w:rsidRPr="00C5144B">
        <w:rPr>
          <w:rFonts w:ascii="Times New Roman" w:hAnsi="Times New Roman" w:cs="Times New Roman"/>
          <w:sz w:val="20"/>
          <w:szCs w:val="20"/>
        </w:rPr>
        <w:t xml:space="preserve"> – </w:t>
      </w:r>
      <w:r w:rsidR="00BF5BDB">
        <w:rPr>
          <w:rFonts w:ascii="Times New Roman" w:hAnsi="Times New Roman" w:cs="Times New Roman"/>
          <w:sz w:val="20"/>
          <w:szCs w:val="20"/>
        </w:rPr>
        <w:t xml:space="preserve">Kierowni8k Referatu Budownictwa i Rozwoju </w:t>
      </w:r>
      <w:r w:rsidRPr="00C5144B">
        <w:rPr>
          <w:rFonts w:ascii="Times New Roman" w:hAnsi="Times New Roman" w:cs="Times New Roman"/>
          <w:sz w:val="20"/>
          <w:szCs w:val="20"/>
        </w:rPr>
        <w:t xml:space="preserve"> p. nr </w:t>
      </w:r>
      <w:r w:rsidR="00BF5BDB">
        <w:rPr>
          <w:rFonts w:ascii="Times New Roman" w:hAnsi="Times New Roman" w:cs="Times New Roman"/>
          <w:sz w:val="20"/>
          <w:szCs w:val="20"/>
        </w:rPr>
        <w:t>4</w:t>
      </w:r>
      <w:r w:rsidRPr="00C5144B">
        <w:rPr>
          <w:rFonts w:ascii="Times New Roman" w:hAnsi="Times New Roman" w:cs="Times New Roman"/>
          <w:sz w:val="20"/>
          <w:szCs w:val="20"/>
        </w:rPr>
        <w:t xml:space="preserve"> tel. 539-27-</w:t>
      </w:r>
      <w:r w:rsidR="00BF5BDB">
        <w:rPr>
          <w:rFonts w:ascii="Times New Roman" w:hAnsi="Times New Roman" w:cs="Times New Roman"/>
          <w:sz w:val="20"/>
          <w:szCs w:val="20"/>
        </w:rPr>
        <w:t>47</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2/ Dariusz Radziszewski - referent ds drogownictwa oraz wodociągów i kanalizacji p. 7 tel. 539-27-53</w:t>
      </w:r>
    </w:p>
    <w:p w:rsidR="00C5144B" w:rsidRDefault="00BF5BDB"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Do procedury:</w:t>
      </w:r>
    </w:p>
    <w:p w:rsidR="00BF5BDB" w:rsidRPr="00C5144B" w:rsidRDefault="00BF5BDB" w:rsidP="00BF5BD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p>
    <w:p w:rsidR="00BF5BDB" w:rsidRPr="00C5144B" w:rsidRDefault="00BF5BDB" w:rsidP="00C5144B">
      <w:pPr>
        <w:pStyle w:val="Teksttreci21"/>
        <w:shd w:val="clear" w:color="auto" w:fill="auto"/>
        <w:tabs>
          <w:tab w:val="left" w:pos="426"/>
        </w:tabs>
        <w:spacing w:line="230" w:lineRule="exact"/>
        <w:ind w:firstLine="0"/>
        <w:rPr>
          <w:rStyle w:val="Teksttreci2"/>
          <w:b/>
          <w:color w:val="000000"/>
        </w:rPr>
      </w:pPr>
    </w:p>
    <w:p w:rsidR="00C5144B" w:rsidRPr="001A6BBF" w:rsidRDefault="00C5144B" w:rsidP="00C5144B">
      <w:pPr>
        <w:pStyle w:val="Nagwek41"/>
        <w:keepNext/>
        <w:keepLines/>
        <w:shd w:val="clear" w:color="auto" w:fill="auto"/>
        <w:tabs>
          <w:tab w:val="left" w:pos="426"/>
        </w:tabs>
        <w:spacing w:before="0"/>
        <w:ind w:firstLine="0"/>
        <w:rPr>
          <w:rStyle w:val="Nagwek40"/>
          <w:b/>
          <w:color w:val="000000"/>
          <w:u w:val="single"/>
        </w:rPr>
      </w:pPr>
      <w:bookmarkStart w:id="8" w:name="bookmark18"/>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5144B" w:rsidRPr="001A6BBF" w:rsidRDefault="00C5144B" w:rsidP="00C5144B">
      <w:pPr>
        <w:widowControl/>
        <w:numPr>
          <w:ilvl w:val="0"/>
          <w:numId w:val="18"/>
        </w:numPr>
        <w:tabs>
          <w:tab w:val="left" w:pos="426"/>
        </w:tabs>
        <w:ind w:left="0" w:firstLine="0"/>
        <w:rPr>
          <w:rFonts w:ascii="Times New Roman" w:hAnsi="Times New Roman" w:cs="Times New Roman"/>
          <w:b/>
          <w:bCs/>
          <w:sz w:val="20"/>
          <w:szCs w:val="20"/>
          <w:u w:val="single"/>
        </w:rPr>
      </w:pPr>
      <w:r w:rsidRPr="00C5144B">
        <w:rPr>
          <w:rFonts w:ascii="Times New Roman" w:hAnsi="Times New Roman" w:cs="Times New Roman"/>
          <w:sz w:val="20"/>
          <w:szCs w:val="20"/>
        </w:rPr>
        <w:t>Wykonawca winien wnieść wadium w wysokości:</w:t>
      </w:r>
      <w:r w:rsidRPr="00C5144B">
        <w:rPr>
          <w:rFonts w:ascii="Times New Roman" w:hAnsi="Times New Roman" w:cs="Times New Roman"/>
          <w:b/>
          <w:bCs/>
          <w:sz w:val="20"/>
          <w:szCs w:val="20"/>
        </w:rPr>
        <w:t xml:space="preserve"> </w:t>
      </w:r>
      <w:r w:rsidR="003A12BE">
        <w:rPr>
          <w:rFonts w:ascii="Times New Roman" w:hAnsi="Times New Roman" w:cs="Times New Roman"/>
          <w:b/>
          <w:bCs/>
          <w:sz w:val="20"/>
          <w:szCs w:val="20"/>
          <w:u w:val="single"/>
        </w:rPr>
        <w:t>1</w:t>
      </w:r>
      <w:r w:rsidRPr="001A6BBF">
        <w:rPr>
          <w:rFonts w:ascii="Times New Roman" w:hAnsi="Times New Roman" w:cs="Times New Roman"/>
          <w:b/>
          <w:bCs/>
          <w:sz w:val="20"/>
          <w:szCs w:val="20"/>
          <w:u w:val="single"/>
        </w:rPr>
        <w:t xml:space="preserve"> 000 zł (</w:t>
      </w:r>
      <w:r w:rsidR="003A12BE">
        <w:rPr>
          <w:rFonts w:ascii="Times New Roman" w:hAnsi="Times New Roman" w:cs="Times New Roman"/>
          <w:b/>
          <w:bCs/>
          <w:sz w:val="20"/>
          <w:szCs w:val="20"/>
          <w:u w:val="single"/>
        </w:rPr>
        <w:t xml:space="preserve"> jeden </w:t>
      </w:r>
      <w:r w:rsidRPr="001A6BBF">
        <w:rPr>
          <w:rFonts w:ascii="Times New Roman" w:hAnsi="Times New Roman" w:cs="Times New Roman"/>
          <w:b/>
          <w:bCs/>
          <w:sz w:val="20"/>
          <w:szCs w:val="20"/>
          <w:u w:val="single"/>
        </w:rPr>
        <w:t>tysi</w:t>
      </w:r>
      <w:r w:rsidR="003A12BE">
        <w:rPr>
          <w:rFonts w:ascii="Times New Roman" w:hAnsi="Times New Roman" w:cs="Times New Roman"/>
          <w:b/>
          <w:bCs/>
          <w:sz w:val="20"/>
          <w:szCs w:val="20"/>
          <w:u w:val="single"/>
        </w:rPr>
        <w:t>ąc</w:t>
      </w:r>
      <w:r w:rsidRPr="001A6BBF">
        <w:rPr>
          <w:rFonts w:ascii="Times New Roman" w:hAnsi="Times New Roman" w:cs="Times New Roman"/>
          <w:b/>
          <w:bCs/>
          <w:sz w:val="20"/>
          <w:szCs w:val="20"/>
          <w:u w:val="single"/>
        </w:rPr>
        <w:t xml:space="preserve"> złotych).</w:t>
      </w:r>
    </w:p>
    <w:p w:rsidR="00C5144B" w:rsidRPr="00B81191" w:rsidRDefault="00C5144B" w:rsidP="00CC59A3">
      <w:pPr>
        <w:tabs>
          <w:tab w:val="left" w:pos="426"/>
        </w:tabs>
        <w:rPr>
          <w:rFonts w:ascii="Times New Roman" w:hAnsi="Times New Roman" w:cs="Times New Roman"/>
          <w:b/>
          <w:bCs/>
          <w:sz w:val="20"/>
          <w:szCs w:val="20"/>
        </w:rPr>
      </w:pPr>
      <w:r w:rsidRPr="00C5144B">
        <w:rPr>
          <w:rFonts w:ascii="Times New Roman" w:hAnsi="Times New Roman" w:cs="Times New Roman"/>
          <w:sz w:val="20"/>
          <w:szCs w:val="20"/>
        </w:rPr>
        <w:t>W przypadku wadium wnoszonego w formie pieniężnej za wadium złożone w terminie zostanie uznan</w:t>
      </w:r>
      <w:r w:rsidR="008D6A2B">
        <w:rPr>
          <w:rFonts w:ascii="Times New Roman" w:hAnsi="Times New Roman" w:cs="Times New Roman"/>
          <w:sz w:val="20"/>
          <w:szCs w:val="20"/>
        </w:rPr>
        <w:t>i</w:t>
      </w:r>
      <w:r w:rsidRPr="00C5144B">
        <w:rPr>
          <w:rFonts w:ascii="Times New Roman" w:hAnsi="Times New Roman" w:cs="Times New Roman"/>
          <w:sz w:val="20"/>
          <w:szCs w:val="20"/>
        </w:rPr>
        <w:t xml:space="preserve">e </w:t>
      </w:r>
      <w:r w:rsidR="00CC59A3">
        <w:rPr>
          <w:rFonts w:ascii="Times New Roman" w:hAnsi="Times New Roman" w:cs="Times New Roman"/>
          <w:sz w:val="20"/>
          <w:szCs w:val="20"/>
        </w:rPr>
        <w:t>wpłatą rachunku bankowego</w:t>
      </w:r>
      <w:r w:rsidRPr="00C5144B">
        <w:rPr>
          <w:rFonts w:ascii="Times New Roman" w:hAnsi="Times New Roman" w:cs="Times New Roman"/>
          <w:sz w:val="20"/>
          <w:szCs w:val="20"/>
        </w:rPr>
        <w:t xml:space="preserve">  Zamawiającego przed upływem terminu składania ofert. Nie wniesienie wadium, wniesienie w sposób nieprawidłowy lub wniesienie wadium po terminie składania ofert spowoduje wykluczenie Wykonawcy z postępowania. </w:t>
      </w:r>
      <w:r w:rsidRPr="00B81191">
        <w:rPr>
          <w:rFonts w:ascii="Times New Roman" w:hAnsi="Times New Roman" w:cs="Times New Roman"/>
          <w:b/>
          <w:sz w:val="20"/>
          <w:szCs w:val="20"/>
        </w:rPr>
        <w:t>W zależności od woli Wykonawcy, wadium może być wniesione w:</w:t>
      </w:r>
    </w:p>
    <w:p w:rsidR="00C5144B" w:rsidRPr="00C5144B" w:rsidRDefault="00C5144B" w:rsidP="00C5144B">
      <w:pPr>
        <w:widowControl/>
        <w:numPr>
          <w:ilvl w:val="0"/>
          <w:numId w:val="19"/>
        </w:numPr>
        <w:tabs>
          <w:tab w:val="left" w:pos="426"/>
          <w:tab w:val="num" w:pos="720"/>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pieniądzu przelewem na rachunek bankowy Zamawiającego: </w:t>
      </w:r>
      <w:r w:rsidR="00784D11">
        <w:rPr>
          <w:rFonts w:ascii="Times New Roman" w:hAnsi="Times New Roman" w:cs="Times New Roman"/>
          <w:sz w:val="20"/>
          <w:szCs w:val="20"/>
        </w:rPr>
        <w:t xml:space="preserve"> </w:t>
      </w:r>
      <w:r w:rsidR="00784D11" w:rsidRPr="005764CA">
        <w:rPr>
          <w:rFonts w:ascii="Times New Roman" w:hAnsi="Times New Roman" w:cs="Times New Roman"/>
          <w:b/>
          <w:sz w:val="20"/>
          <w:szCs w:val="20"/>
        </w:rPr>
        <w:t xml:space="preserve">Warmińsko-Mazurski Bank </w:t>
      </w:r>
      <w:r w:rsidR="00784D11" w:rsidRPr="0084536A">
        <w:rPr>
          <w:rFonts w:ascii="Times New Roman" w:hAnsi="Times New Roman" w:cs="Times New Roman"/>
          <w:b/>
          <w:sz w:val="20"/>
          <w:szCs w:val="20"/>
        </w:rPr>
        <w:t>Spółdzielczy</w:t>
      </w:r>
      <w:r w:rsidR="00784D11" w:rsidRPr="005764CA">
        <w:rPr>
          <w:rFonts w:ascii="Times New Roman" w:hAnsi="Times New Roman" w:cs="Times New Roman"/>
          <w:sz w:val="20"/>
          <w:szCs w:val="20"/>
        </w:rPr>
        <w:t xml:space="preserve"> </w:t>
      </w:r>
      <w:r w:rsidRPr="005764CA">
        <w:rPr>
          <w:rStyle w:val="Teksttreci7"/>
          <w:bCs w:val="0"/>
        </w:rPr>
        <w:t xml:space="preserve"> w </w:t>
      </w:r>
      <w:r w:rsidR="00784D11" w:rsidRPr="005764CA">
        <w:rPr>
          <w:rStyle w:val="Teksttreci7"/>
          <w:bCs w:val="0"/>
        </w:rPr>
        <w:t>Piszu</w:t>
      </w:r>
      <w:r w:rsidRPr="005764CA">
        <w:rPr>
          <w:rStyle w:val="Teksttreci7"/>
          <w:bCs w:val="0"/>
        </w:rPr>
        <w:t xml:space="preserve"> </w:t>
      </w:r>
      <w:r w:rsidR="0084536A">
        <w:rPr>
          <w:rStyle w:val="Teksttreci7"/>
          <w:bCs w:val="0"/>
        </w:rPr>
        <w:t xml:space="preserve"> </w:t>
      </w:r>
      <w:r w:rsidRPr="005764CA">
        <w:rPr>
          <w:rStyle w:val="Teksttreci7"/>
          <w:bCs w:val="0"/>
        </w:rPr>
        <w:t xml:space="preserve">Oddział w Jezioranach </w:t>
      </w:r>
      <w:r w:rsidRPr="005764CA">
        <w:rPr>
          <w:rStyle w:val="Teksttreci7Bezpogrubienia"/>
          <w:bCs w:val="0"/>
        </w:rPr>
        <w:t>-</w:t>
      </w:r>
      <w:r w:rsidRPr="00C5144B">
        <w:rPr>
          <w:rStyle w:val="Teksttreci7Bezpogrubienia"/>
          <w:b w:val="0"/>
          <w:bCs w:val="0"/>
        </w:rPr>
        <w:t xml:space="preserve">  </w:t>
      </w:r>
      <w:r w:rsidRPr="00C5144B">
        <w:rPr>
          <w:rStyle w:val="Teksttreci7Bezpogrubienia"/>
          <w:bCs w:val="0"/>
        </w:rPr>
        <w:t>N</w:t>
      </w:r>
      <w:r w:rsidRPr="00C5144B">
        <w:rPr>
          <w:rStyle w:val="Teksttreci7"/>
          <w:bCs w:val="0"/>
        </w:rPr>
        <w:t>r 46 8858 1011 9002 0000 0417 8902</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 – kredytowej, z tym że poręczenie kasy jest zawsze poręczeniem pieniężnym,</w:t>
      </w:r>
    </w:p>
    <w:p w:rsidR="00C5144B" w:rsidRP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 lub ubezpieczeniowych,</w:t>
      </w:r>
    </w:p>
    <w:p w:rsidR="00C5144B" w:rsidRDefault="00C5144B" w:rsidP="00C5144B">
      <w:pPr>
        <w:widowControl/>
        <w:numPr>
          <w:ilvl w:val="0"/>
          <w:numId w:val="19"/>
        </w:numPr>
        <w:tabs>
          <w:tab w:val="left" w:pos="426"/>
          <w:tab w:val="num" w:pos="720"/>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ustawy z dnia 9 listopada 2000 r. o utworzeniu Polskiej Agencji Rozwoju Przedsiębiorczości (tekst jednolity Dz. U. 2016, poz. 359).</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wadium zostanie wniesione w </w:t>
      </w:r>
      <w:r w:rsidRPr="00C5144B">
        <w:rPr>
          <w:rFonts w:ascii="Times New Roman" w:hAnsi="Times New Roman" w:cs="Times New Roman"/>
          <w:b/>
          <w:sz w:val="20"/>
          <w:szCs w:val="20"/>
        </w:rPr>
        <w:t>pieniądzu, przelewem</w:t>
      </w:r>
      <w:r w:rsidRPr="00C5144B">
        <w:rPr>
          <w:rFonts w:ascii="Times New Roman" w:hAnsi="Times New Roman" w:cs="Times New Roman"/>
          <w:sz w:val="20"/>
          <w:szCs w:val="20"/>
        </w:rPr>
        <w:t xml:space="preserve">, Wykonawca winien dołączyć do oferty </w:t>
      </w:r>
      <w:r w:rsidRPr="00C5144B">
        <w:rPr>
          <w:rFonts w:ascii="Times New Roman" w:hAnsi="Times New Roman" w:cs="Times New Roman"/>
          <w:b/>
          <w:sz w:val="20"/>
          <w:szCs w:val="20"/>
        </w:rPr>
        <w:t xml:space="preserve">kserokopię wpłaty wadium. </w:t>
      </w:r>
    </w:p>
    <w:p w:rsidR="00B81191" w:rsidRPr="00C5144B" w:rsidRDefault="00B81191" w:rsidP="00B81191">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 pozostałych przypadkach, w zależności od wybranej formy wadium (ust. 1 pkt 2-4) – zaleca się kserokopię dokumentu potwierdzającego wniesienie wadium dołączyć do oferty, a </w:t>
      </w:r>
      <w:r w:rsidRPr="00C5144B">
        <w:rPr>
          <w:rFonts w:ascii="Times New Roman" w:hAnsi="Times New Roman" w:cs="Times New Roman"/>
          <w:b/>
          <w:sz w:val="20"/>
          <w:szCs w:val="20"/>
        </w:rPr>
        <w:t>oryginał należy złożyć w siedzibie Zamawiającego w kasie</w:t>
      </w:r>
      <w:r w:rsidRPr="00C5144B">
        <w:rPr>
          <w:rFonts w:ascii="Times New Roman" w:hAnsi="Times New Roman" w:cs="Times New Roman"/>
          <w:sz w:val="20"/>
          <w:szCs w:val="20"/>
        </w:rPr>
        <w:t xml:space="preserve"> zamawiającego pok. 16 (od pn. do pt. w godz. od 08:00 do 13:00). W przypadku braku możliwości dostarczenia oryginału do kasy zamawiającego, </w:t>
      </w:r>
      <w:r w:rsidRPr="00C5144B">
        <w:rPr>
          <w:rFonts w:ascii="Times New Roman" w:hAnsi="Times New Roman" w:cs="Times New Roman"/>
          <w:b/>
          <w:sz w:val="20"/>
          <w:szCs w:val="20"/>
        </w:rPr>
        <w:t>oryginał dokumentu należy umieścić w kopercie wraz z ofertą</w:t>
      </w:r>
      <w:r w:rsidRPr="00C5144B">
        <w:rPr>
          <w:rFonts w:ascii="Times New Roman" w:hAnsi="Times New Roman" w:cs="Times New Roman"/>
          <w:sz w:val="20"/>
          <w:szCs w:val="20"/>
        </w:rPr>
        <w:t>.</w:t>
      </w:r>
    </w:p>
    <w:p w:rsidR="00B81191" w:rsidRPr="00C5144B" w:rsidRDefault="00B81191" w:rsidP="00B81191">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0"/>
          <w:numId w:val="18"/>
        </w:numPr>
        <w:tabs>
          <w:tab w:val="clear" w:pos="644"/>
          <w:tab w:val="left" w:pos="426"/>
        </w:tabs>
        <w:ind w:left="0" w:firstLine="0"/>
        <w:jc w:val="both"/>
        <w:rPr>
          <w:rFonts w:ascii="Times New Roman" w:hAnsi="Times New Roman" w:cs="Times New Roman"/>
          <w:sz w:val="20"/>
          <w:szCs w:val="20"/>
        </w:rPr>
      </w:pPr>
      <w:r w:rsidRPr="00B81191">
        <w:rPr>
          <w:rFonts w:ascii="Times New Roman" w:hAnsi="Times New Roman" w:cs="Times New Roman"/>
          <w:b/>
          <w:sz w:val="20"/>
          <w:szCs w:val="20"/>
        </w:rPr>
        <w:t>Gwarancja bankowa lub ubezpieczeniowa</w:t>
      </w:r>
      <w:r w:rsidRPr="00C5144B">
        <w:rPr>
          <w:rFonts w:ascii="Times New Roman" w:hAnsi="Times New Roman" w:cs="Times New Roman"/>
          <w:sz w:val="20"/>
          <w:szCs w:val="20"/>
        </w:rPr>
        <w:t>, stanowiąca formę wniesienia wadium, winna spełniać co najmniej następujące wymogi (pod rygorem wykluczenia wykonawcy):</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ustalać beneficjenta gwarancji, tj. Gmina Jeziorany, Plac Zamkowy 4, 11 - 320 Jeziorany reprezentowaną przez Burmistrza Jezioran,</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kwotę gwarantowaną w zł (ustaloną w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termin ważności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określać przedmiot gwarancji (wynikający z SIWZ),</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musi zawierać klauzule gwarantujące bezwarunkową wypłatę na rzecz zamawiającego w przypadku wystąpienia okoliczności wymienionych </w:t>
      </w:r>
      <w:r w:rsidRPr="00C5144B">
        <w:rPr>
          <w:rFonts w:ascii="Times New Roman" w:hAnsi="Times New Roman" w:cs="Times New Roman"/>
          <w:b/>
          <w:sz w:val="20"/>
          <w:szCs w:val="20"/>
        </w:rPr>
        <w:t>w art. 46 ust. 4a i ust. 5 ustawy Pzp</w:t>
      </w:r>
      <w:r w:rsidR="0023152B">
        <w:rPr>
          <w:rFonts w:ascii="Times New Roman" w:hAnsi="Times New Roman" w:cs="Times New Roman"/>
          <w:sz w:val="20"/>
          <w:szCs w:val="20"/>
        </w:rPr>
        <w:t>, tj. być gwarancją nie</w:t>
      </w:r>
      <w:r w:rsidRPr="00C5144B">
        <w:rPr>
          <w:rFonts w:ascii="Times New Roman" w:hAnsi="Times New Roman" w:cs="Times New Roman"/>
          <w:sz w:val="20"/>
          <w:szCs w:val="20"/>
        </w:rPr>
        <w:t>odwoływalną, bezwarunkową, płatną na każde żądanie do wypłaty Zamawiającemu pełnej kwoty wadium w następujących okolicznościach:</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gdy wykonawca odmówił podpisania umowy w sprawie zamówienia publicznego na warunkach określonych w ofercie; </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Pr="00C5144B" w:rsidRDefault="00C5144B" w:rsidP="00C5144B">
      <w:pPr>
        <w:widowControl/>
        <w:numPr>
          <w:ilvl w:val="1"/>
          <w:numId w:val="21"/>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 możliwe z przyczyn leżących po stronie wykonawcy (art. 46 ust. 5 ustawy Pzp).</w:t>
      </w:r>
    </w:p>
    <w:p w:rsidR="00C5144B" w:rsidRP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być gwarancją nie odwoływalną, płatną na każde żądanie do wypłaty Zamawiającemu pełnej kwoty wadium w przypadku gdy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(art. 46 ust. 4a ustawy Pzp).</w:t>
      </w:r>
    </w:p>
    <w:p w:rsidR="00C5144B" w:rsidRDefault="00C5144B" w:rsidP="00C5144B">
      <w:pPr>
        <w:widowControl/>
        <w:numPr>
          <w:ilvl w:val="1"/>
          <w:numId w:val="17"/>
        </w:numPr>
        <w:tabs>
          <w:tab w:val="clear" w:pos="72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 musi być podpisana przez upoważnionego (upełnomocnionego) przedstawiciela gwaranta. Podpis winien być sporządzony w sposób umożliwiający jego identyfikację, np. złożony wraz z imienną pieczątką lub czytelny (z podaniem imienia i nazwiska).</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5. </w:t>
      </w:r>
      <w:r w:rsidR="00C5144B" w:rsidRPr="00C5144B">
        <w:rPr>
          <w:rFonts w:ascii="Times New Roman" w:hAnsi="Times New Roman" w:cs="Times New Roman"/>
          <w:sz w:val="20"/>
          <w:szCs w:val="20"/>
        </w:rPr>
        <w:t xml:space="preserve">Wadium wniesione w pieniądzu zamawiający przechowuje na </w:t>
      </w:r>
      <w:r w:rsidR="00C5144B" w:rsidRPr="009A2E09">
        <w:rPr>
          <w:rFonts w:ascii="Times New Roman" w:hAnsi="Times New Roman" w:cs="Times New Roman"/>
          <w:b/>
          <w:sz w:val="20"/>
          <w:szCs w:val="20"/>
        </w:rPr>
        <w:t>rachunku bankowym.</w:t>
      </w:r>
    </w:p>
    <w:p w:rsidR="009A2E09" w:rsidRPr="009A2E09" w:rsidRDefault="009A2E09" w:rsidP="009A2E09">
      <w:pPr>
        <w:widowControl/>
        <w:tabs>
          <w:tab w:val="left" w:pos="426"/>
        </w:tabs>
        <w:jc w:val="both"/>
        <w:rPr>
          <w:rFonts w:ascii="Times New Roman" w:hAnsi="Times New Roman" w:cs="Times New Roman"/>
          <w:b/>
          <w:sz w:val="20"/>
          <w:szCs w:val="20"/>
        </w:rPr>
      </w:pPr>
    </w:p>
    <w:p w:rsidR="00C5144B" w:rsidRPr="00C5144B" w:rsidRDefault="009A2E09" w:rsidP="009A2E09">
      <w:pPr>
        <w:widowControl/>
        <w:tabs>
          <w:tab w:val="left" w:pos="426"/>
        </w:tabs>
        <w:jc w:val="both"/>
        <w:rPr>
          <w:rFonts w:ascii="Times New Roman" w:hAnsi="Times New Roman" w:cs="Times New Roman"/>
          <w:b/>
          <w:sz w:val="20"/>
          <w:szCs w:val="20"/>
        </w:rPr>
      </w:pPr>
      <w:r>
        <w:rPr>
          <w:rFonts w:ascii="Times New Roman" w:hAnsi="Times New Roman" w:cs="Times New Roman"/>
          <w:sz w:val="20"/>
          <w:szCs w:val="20"/>
        </w:rPr>
        <w:t xml:space="preserve">6. </w:t>
      </w:r>
      <w:r w:rsidR="00C5144B" w:rsidRPr="00C5144B">
        <w:rPr>
          <w:rFonts w:ascii="Times New Roman" w:hAnsi="Times New Roman" w:cs="Times New Roman"/>
          <w:sz w:val="20"/>
          <w:szCs w:val="20"/>
        </w:rPr>
        <w:t xml:space="preserve">Wadium musi obejmować </w:t>
      </w:r>
      <w:r w:rsidR="00C5144B" w:rsidRPr="00C5144B">
        <w:rPr>
          <w:rFonts w:ascii="Times New Roman" w:hAnsi="Times New Roman" w:cs="Times New Roman"/>
          <w:b/>
          <w:sz w:val="20"/>
          <w:szCs w:val="20"/>
        </w:rPr>
        <w:t>cały okres związania z ofertą.</w:t>
      </w:r>
    </w:p>
    <w:p w:rsidR="009A2E09"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7. </w:t>
      </w:r>
      <w:r w:rsidR="00C5144B" w:rsidRPr="00C5144B">
        <w:rPr>
          <w:rFonts w:ascii="Times New Roman" w:hAnsi="Times New Roman" w:cs="Times New Roman"/>
          <w:sz w:val="20"/>
          <w:szCs w:val="20"/>
        </w:rPr>
        <w:t>Zamawiający odrzuci ofertę Wykonawcy, który nie wniósł wadium lub wniósł wadium w sposób nieprawidłowy.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8. </w:t>
      </w:r>
      <w:r w:rsidR="00C5144B" w:rsidRPr="009A2E09">
        <w:rPr>
          <w:rFonts w:ascii="Times New Roman" w:hAnsi="Times New Roman" w:cs="Times New Roman"/>
          <w:b/>
          <w:sz w:val="20"/>
          <w:szCs w:val="20"/>
        </w:rPr>
        <w:t>Zwrot wadium:</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wadium wszystkim wykonawcom niezwłocznie po wyborze oferty najkorzystniejszej lub unieważnieniu postępowania, z wyjątkiem wykonawcy, którego oferta została wybrana, jako najkorzystniejsza, </w:t>
      </w:r>
      <w:r w:rsidRPr="00C5144B">
        <w:rPr>
          <w:rFonts w:ascii="Times New Roman" w:hAnsi="Times New Roman" w:cs="Times New Roman"/>
          <w:sz w:val="20"/>
          <w:szCs w:val="20"/>
        </w:rPr>
        <w:br/>
        <w:t>z zastrzeżeniem art. 46 ust. 4a ustawy Pzp;</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Wykonawcy, którego oferta została wybrana jako najkorzystniejsza, zamawiający zwraca wadium niezwłocznie po zawarciu umowy w sprawie niniejszego zamówienia;</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zwraca niezwłocznie wadium, na wniosek wykonawcy, który wycofał ofertę przed upływem terminu składania ofert;</w:t>
      </w:r>
    </w:p>
    <w:p w:rsidR="00C5144B" w:rsidRPr="00C5144B" w:rsidRDefault="00C5144B" w:rsidP="00C5144B">
      <w:pPr>
        <w:widowControl/>
        <w:numPr>
          <w:ilvl w:val="1"/>
          <w:numId w:val="18"/>
        </w:numPr>
        <w:tabs>
          <w:tab w:val="clear" w:pos="1364"/>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rsidR="009A2E09" w:rsidRDefault="009A2E09" w:rsidP="009A2E09">
      <w:pPr>
        <w:widowControl/>
        <w:tabs>
          <w:tab w:val="left" w:pos="426"/>
        </w:tabs>
        <w:jc w:val="both"/>
        <w:rPr>
          <w:rFonts w:ascii="Times New Roman" w:hAnsi="Times New Roman" w:cs="Times New Roman"/>
          <w:b/>
          <w:sz w:val="20"/>
          <w:szCs w:val="20"/>
        </w:rPr>
      </w:pPr>
    </w:p>
    <w:p w:rsidR="00C5144B" w:rsidRPr="009A2E09" w:rsidRDefault="009A2E09" w:rsidP="009A2E09">
      <w:pPr>
        <w:widowControl/>
        <w:tabs>
          <w:tab w:val="left" w:pos="426"/>
        </w:tabs>
        <w:jc w:val="both"/>
        <w:rPr>
          <w:rFonts w:ascii="Times New Roman" w:hAnsi="Times New Roman" w:cs="Times New Roman"/>
          <w:b/>
          <w:sz w:val="20"/>
          <w:szCs w:val="20"/>
        </w:rPr>
      </w:pPr>
      <w:r w:rsidRPr="009A2E09">
        <w:rPr>
          <w:rFonts w:ascii="Times New Roman" w:hAnsi="Times New Roman" w:cs="Times New Roman"/>
          <w:b/>
          <w:sz w:val="20"/>
          <w:szCs w:val="20"/>
        </w:rPr>
        <w:t xml:space="preserve">9. </w:t>
      </w:r>
      <w:r w:rsidR="00C5144B" w:rsidRPr="009A2E09">
        <w:rPr>
          <w:rFonts w:ascii="Times New Roman" w:hAnsi="Times New Roman" w:cs="Times New Roman"/>
          <w:b/>
          <w:sz w:val="20"/>
          <w:szCs w:val="20"/>
        </w:rPr>
        <w:t>Utrata wadium:</w:t>
      </w: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w:t>
      </w:r>
      <w:r w:rsidR="00C5144B" w:rsidRPr="00C5144B">
        <w:rPr>
          <w:rFonts w:ascii="Times New Roman" w:hAnsi="Times New Roman" w:cs="Times New Roman"/>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w:t>
      </w:r>
      <w:r w:rsidR="00C5144B" w:rsidRPr="00C5144B">
        <w:rPr>
          <w:rFonts w:ascii="Times New Roman" w:hAnsi="Times New Roman" w:cs="Times New Roman"/>
          <w:sz w:val="20"/>
          <w:szCs w:val="20"/>
        </w:rPr>
        <w:t>Zamawiający zatrzymuje wadium wraz z odsetkami, jeżeli wykonawca, którego oferta została wybrana:</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odmówił podpisania umowy w sprawie zamówienia publicznego na warunkach określonych w ofercie;</w:t>
      </w:r>
    </w:p>
    <w:p w:rsidR="00C5144B" w:rsidRP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nie wniósł wymaganego zabezpieczenia należytego wykonania umowy;</w:t>
      </w:r>
    </w:p>
    <w:p w:rsidR="00C5144B" w:rsidRDefault="00C5144B" w:rsidP="00C5144B">
      <w:pPr>
        <w:widowControl/>
        <w:numPr>
          <w:ilvl w:val="1"/>
          <w:numId w:val="20"/>
        </w:numPr>
        <w:tabs>
          <w:tab w:val="clear" w:pos="144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w sprawie zamówienia publicznego stało się niemożliwe z przyczyn leżących po stronie wykonawcy.</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Default="009A2E09" w:rsidP="009A2E09">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 xml:space="preserve">Zasady wnoszenia wadium określone w niniejszym rozdziale dotyczą również </w:t>
      </w:r>
      <w:r w:rsidR="00C5144B" w:rsidRPr="009A2E09">
        <w:rPr>
          <w:rFonts w:ascii="Times New Roman" w:hAnsi="Times New Roman" w:cs="Times New Roman"/>
          <w:b/>
          <w:sz w:val="20"/>
          <w:szCs w:val="20"/>
        </w:rPr>
        <w:t>przedłużania ważności wadium</w:t>
      </w:r>
      <w:r w:rsidR="00C5144B" w:rsidRPr="00C5144B">
        <w:rPr>
          <w:rFonts w:ascii="Times New Roman" w:hAnsi="Times New Roman" w:cs="Times New Roman"/>
          <w:sz w:val="20"/>
          <w:szCs w:val="20"/>
        </w:rPr>
        <w:t xml:space="preserve"> oraz </w:t>
      </w:r>
      <w:r w:rsidR="00C5144B" w:rsidRPr="009A2E09">
        <w:rPr>
          <w:rFonts w:ascii="Times New Roman" w:hAnsi="Times New Roman" w:cs="Times New Roman"/>
          <w:b/>
          <w:sz w:val="20"/>
          <w:szCs w:val="20"/>
        </w:rPr>
        <w:t>wnoszenia nowego wadium</w:t>
      </w:r>
      <w:r w:rsidR="00C5144B" w:rsidRPr="00C5144B">
        <w:rPr>
          <w:rFonts w:ascii="Times New Roman" w:hAnsi="Times New Roman" w:cs="Times New Roman"/>
          <w:sz w:val="20"/>
          <w:szCs w:val="20"/>
        </w:rPr>
        <w:t xml:space="preserve"> w przypadkach określonych w ustawie.</w:t>
      </w:r>
    </w:p>
    <w:p w:rsidR="009A2E09" w:rsidRPr="00C5144B" w:rsidRDefault="009A2E09" w:rsidP="009A2E09">
      <w:pPr>
        <w:widowControl/>
        <w:tabs>
          <w:tab w:val="left" w:pos="426"/>
        </w:tabs>
        <w:jc w:val="both"/>
        <w:rPr>
          <w:rFonts w:ascii="Times New Roman" w:hAnsi="Times New Roman" w:cs="Times New Roman"/>
          <w:sz w:val="20"/>
          <w:szCs w:val="20"/>
        </w:rPr>
      </w:pPr>
    </w:p>
    <w:p w:rsidR="00C5144B" w:rsidRPr="00C5144B" w:rsidRDefault="001C4F8F" w:rsidP="001C4F8F">
      <w:pPr>
        <w:widowControl/>
        <w:tabs>
          <w:tab w:val="left" w:pos="426"/>
        </w:tabs>
        <w:rPr>
          <w:rFonts w:ascii="Times New Roman" w:hAnsi="Times New Roman" w:cs="Times New Roman"/>
          <w:b/>
          <w:sz w:val="20"/>
          <w:szCs w:val="20"/>
        </w:rPr>
      </w:pPr>
      <w:r>
        <w:rPr>
          <w:rFonts w:ascii="Times New Roman" w:hAnsi="Times New Roman" w:cs="Times New Roman"/>
          <w:b/>
          <w:sz w:val="20"/>
          <w:szCs w:val="20"/>
        </w:rPr>
        <w:t xml:space="preserve">10. </w:t>
      </w:r>
      <w:r w:rsidR="00C5144B" w:rsidRPr="00C5144B">
        <w:rPr>
          <w:rFonts w:ascii="Times New Roman" w:hAnsi="Times New Roman" w:cs="Times New Roman"/>
          <w:b/>
          <w:sz w:val="20"/>
          <w:szCs w:val="20"/>
        </w:rPr>
        <w:t>Zamawiający odrzuci ofertę Wykonawcy, który nie wniósł wadium lub wniósł wadium w sposób nieprawidłowy, w tym również na przedłużony okres związania ofertą lub w sytuacji, o której mowa w art. 46 ust. 3 ustawy Pzp.</w:t>
      </w:r>
    </w:p>
    <w:p w:rsidR="00C5144B" w:rsidRPr="00C5144B" w:rsidRDefault="00C5144B" w:rsidP="00C5144B">
      <w:pPr>
        <w:widowControl/>
        <w:tabs>
          <w:tab w:val="left" w:pos="426"/>
        </w:tabs>
        <w:rPr>
          <w:rFonts w:ascii="Times New Roman" w:hAnsi="Times New Roman" w:cs="Times New Roman"/>
          <w:b/>
          <w:sz w:val="20"/>
          <w:szCs w:val="20"/>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Default="001C3CCF" w:rsidP="001C3CCF">
      <w:pPr>
        <w:pStyle w:val="Tekstpodstawowy"/>
        <w:overflowPunct w:val="0"/>
        <w:autoSpaceDE w:val="0"/>
        <w:autoSpaceDN w:val="0"/>
        <w:adjustRightInd w:val="0"/>
        <w:jc w:val="both"/>
        <w:textAlignment w:val="baseline"/>
        <w:rPr>
          <w:rFonts w:ascii="Times New Roman" w:hAnsi="Times New Roman"/>
          <w:b/>
          <w:sz w:val="20"/>
        </w:rPr>
      </w:pPr>
      <w:r>
        <w:rPr>
          <w:rFonts w:ascii="Times New Roman" w:hAnsi="Times New Roman"/>
          <w:sz w:val="20"/>
        </w:rPr>
        <w:tab/>
        <w:t>3/</w:t>
      </w:r>
      <w:r w:rsidR="00C5144B" w:rsidRPr="00C5144B">
        <w:rPr>
          <w:rFonts w:ascii="Times New Roman" w:hAnsi="Times New Roman"/>
          <w:sz w:val="20"/>
        </w:rPr>
        <w:t xml:space="preserve">oraz opisane hasłem: </w:t>
      </w:r>
      <w:r w:rsidR="00C5144B" w:rsidRPr="00C5144B">
        <w:rPr>
          <w:rFonts w:ascii="Times New Roman" w:hAnsi="Times New Roman"/>
          <w:b/>
          <w:sz w:val="20"/>
        </w:rPr>
        <w:t xml:space="preserve">„Oferta na </w:t>
      </w:r>
      <w:r w:rsidR="00425A9F">
        <w:rPr>
          <w:rFonts w:ascii="Times New Roman" w:hAnsi="Times New Roman"/>
          <w:b/>
          <w:sz w:val="20"/>
        </w:rPr>
        <w:t>przebudowę</w:t>
      </w:r>
      <w:r w:rsidR="00C5144B" w:rsidRPr="00C5144B">
        <w:rPr>
          <w:rFonts w:ascii="Times New Roman" w:hAnsi="Times New Roman"/>
          <w:b/>
          <w:sz w:val="20"/>
        </w:rPr>
        <w:t xml:space="preserve"> drogi </w:t>
      </w:r>
      <w:r w:rsidR="00FE0FAE">
        <w:rPr>
          <w:rFonts w:ascii="Times New Roman" w:hAnsi="Times New Roman"/>
          <w:b/>
          <w:sz w:val="20"/>
        </w:rPr>
        <w:t xml:space="preserve">publicznej NR 163007N </w:t>
      </w:r>
      <w:r w:rsidR="00425A9F">
        <w:rPr>
          <w:rFonts w:ascii="Times New Roman" w:hAnsi="Times New Roman"/>
          <w:b/>
          <w:sz w:val="20"/>
        </w:rPr>
        <w:t>we F</w:t>
      </w:r>
      <w:r w:rsidR="001606BB">
        <w:rPr>
          <w:rFonts w:ascii="Times New Roman" w:hAnsi="Times New Roman"/>
          <w:b/>
          <w:sz w:val="20"/>
        </w:rPr>
        <w:t>r</w:t>
      </w:r>
      <w:r w:rsidR="00425A9F">
        <w:rPr>
          <w:rFonts w:ascii="Times New Roman" w:hAnsi="Times New Roman"/>
          <w:b/>
          <w:sz w:val="20"/>
        </w:rPr>
        <w:t>anknowie</w:t>
      </w:r>
      <w:r w:rsidR="00C5144B" w:rsidRPr="00C5144B">
        <w:rPr>
          <w:rFonts w:ascii="Times New Roman" w:hAnsi="Times New Roman"/>
          <w:b/>
          <w:sz w:val="20"/>
        </w:rPr>
        <w:t>, z dopisk</w:t>
      </w:r>
      <w:r w:rsidR="00842416">
        <w:rPr>
          <w:rFonts w:ascii="Times New Roman" w:hAnsi="Times New Roman"/>
          <w:b/>
          <w:sz w:val="20"/>
        </w:rPr>
        <w:t xml:space="preserve">iem – nie otwierać przed dniem </w:t>
      </w:r>
      <w:r w:rsidR="006248BC">
        <w:rPr>
          <w:rFonts w:ascii="Times New Roman" w:hAnsi="Times New Roman"/>
          <w:b/>
          <w:sz w:val="20"/>
        </w:rPr>
        <w:t>30.03</w:t>
      </w:r>
      <w:r w:rsidR="00694D68">
        <w:rPr>
          <w:rFonts w:ascii="Times New Roman" w:hAnsi="Times New Roman"/>
          <w:b/>
          <w:sz w:val="20"/>
        </w:rPr>
        <w:t>.</w:t>
      </w:r>
      <w:r w:rsidR="00FE0FAE">
        <w:rPr>
          <w:rFonts w:ascii="Times New Roman" w:hAnsi="Times New Roman"/>
          <w:b/>
          <w:sz w:val="20"/>
        </w:rPr>
        <w:t>201</w:t>
      </w:r>
      <w:r w:rsidR="006248BC">
        <w:rPr>
          <w:rFonts w:ascii="Times New Roman" w:hAnsi="Times New Roman"/>
          <w:b/>
          <w:sz w:val="20"/>
        </w:rPr>
        <w:t>8</w:t>
      </w:r>
      <w:r w:rsidR="00FE0FAE">
        <w:rPr>
          <w:rFonts w:ascii="Times New Roman" w:hAnsi="Times New Roman"/>
          <w:b/>
          <w:sz w:val="20"/>
        </w:rPr>
        <w:t xml:space="preserve"> roku, godz. 10:0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lastRenderedPageBreak/>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F1616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F259A4">
        <w:rPr>
          <w:rFonts w:ascii="Times New Roman" w:hAnsi="Times New Roman" w:cs="Times New Roman"/>
          <w:b/>
          <w:sz w:val="20"/>
          <w:szCs w:val="20"/>
        </w:rPr>
        <w:t>30</w:t>
      </w:r>
      <w:r w:rsidR="00694D68" w:rsidRPr="00694D68">
        <w:rPr>
          <w:rFonts w:ascii="Times New Roman" w:hAnsi="Times New Roman" w:cs="Times New Roman"/>
          <w:b/>
          <w:sz w:val="20"/>
          <w:szCs w:val="20"/>
        </w:rPr>
        <w:t>.</w:t>
      </w:r>
      <w:r w:rsidR="00F259A4">
        <w:rPr>
          <w:rFonts w:ascii="Times New Roman" w:hAnsi="Times New Roman" w:cs="Times New Roman"/>
          <w:b/>
          <w:sz w:val="20"/>
          <w:szCs w:val="20"/>
        </w:rPr>
        <w:t>03</w:t>
      </w:r>
      <w:r w:rsidR="00694D68">
        <w:rPr>
          <w:rFonts w:ascii="Times New Roman" w:hAnsi="Times New Roman" w:cs="Times New Roman"/>
          <w:sz w:val="20"/>
          <w:szCs w:val="20"/>
        </w:rPr>
        <w:t>.</w:t>
      </w:r>
      <w:r w:rsidRPr="00C5144B">
        <w:rPr>
          <w:rFonts w:ascii="Times New Roman" w:hAnsi="Times New Roman" w:cs="Times New Roman"/>
          <w:b/>
          <w:sz w:val="20"/>
          <w:szCs w:val="20"/>
        </w:rPr>
        <w:t>201</w:t>
      </w:r>
      <w:r w:rsidR="00F259A4">
        <w:rPr>
          <w:rFonts w:ascii="Times New Roman" w:hAnsi="Times New Roman" w:cs="Times New Roman"/>
          <w:b/>
          <w:sz w:val="20"/>
          <w:szCs w:val="20"/>
        </w:rPr>
        <w:t>8</w:t>
      </w:r>
      <w:r w:rsidRPr="00C5144B">
        <w:rPr>
          <w:rFonts w:ascii="Times New Roman" w:hAnsi="Times New Roman" w:cs="Times New Roman"/>
          <w:b/>
          <w:sz w:val="20"/>
          <w:szCs w:val="20"/>
        </w:rPr>
        <w:t xml:space="preserve">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694D68">
        <w:rPr>
          <w:rFonts w:ascii="Times New Roman" w:hAnsi="Times New Roman" w:cs="Times New Roman"/>
          <w:b/>
          <w:sz w:val="20"/>
          <w:szCs w:val="20"/>
        </w:rPr>
        <w:t xml:space="preserve"> </w:t>
      </w:r>
      <w:r w:rsidR="00F259A4">
        <w:rPr>
          <w:rFonts w:ascii="Times New Roman" w:hAnsi="Times New Roman" w:cs="Times New Roman"/>
          <w:b/>
          <w:sz w:val="20"/>
          <w:szCs w:val="20"/>
        </w:rPr>
        <w:t>30</w:t>
      </w:r>
      <w:r w:rsidR="00F1616B">
        <w:rPr>
          <w:rFonts w:ascii="Times New Roman" w:hAnsi="Times New Roman" w:cs="Times New Roman"/>
          <w:b/>
          <w:sz w:val="20"/>
          <w:szCs w:val="20"/>
        </w:rPr>
        <w:t>.</w:t>
      </w:r>
      <w:r w:rsidR="00F259A4">
        <w:rPr>
          <w:rFonts w:ascii="Times New Roman" w:hAnsi="Times New Roman" w:cs="Times New Roman"/>
          <w:b/>
          <w:sz w:val="20"/>
          <w:szCs w:val="20"/>
        </w:rPr>
        <w:t>03</w:t>
      </w:r>
      <w:r w:rsidR="00F1616B">
        <w:rPr>
          <w:rFonts w:ascii="Times New Roman" w:hAnsi="Times New Roman" w:cs="Times New Roman"/>
          <w:b/>
          <w:sz w:val="20"/>
          <w:szCs w:val="20"/>
        </w:rPr>
        <w:t>.</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w:t>
      </w:r>
      <w:r w:rsidR="00F259A4">
        <w:rPr>
          <w:rFonts w:ascii="Times New Roman" w:hAnsi="Times New Roman" w:cs="Times New Roman"/>
          <w:b/>
          <w:sz w:val="20"/>
          <w:szCs w:val="20"/>
        </w:rPr>
        <w:t>8</w:t>
      </w:r>
      <w:r w:rsidRPr="00C5144B">
        <w:rPr>
          <w:rFonts w:ascii="Times New Roman" w:hAnsi="Times New Roman" w:cs="Times New Roman"/>
          <w:b/>
          <w:sz w:val="20"/>
          <w:szCs w:val="20"/>
        </w:rPr>
        <w:t>roku o godz. 10:</w:t>
      </w:r>
      <w:r w:rsidR="00F1616B">
        <w:rPr>
          <w:rFonts w:ascii="Times New Roman" w:hAnsi="Times New Roman" w:cs="Times New Roman"/>
          <w:b/>
          <w:sz w:val="20"/>
          <w:szCs w:val="20"/>
        </w:rPr>
        <w:t>0</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F1616B" w:rsidRDefault="00C5144B" w:rsidP="00F1616B">
      <w:pPr>
        <w:pStyle w:val="Akapitzlist"/>
        <w:widowControl/>
        <w:numPr>
          <w:ilvl w:val="3"/>
          <w:numId w:val="32"/>
        </w:numPr>
        <w:tabs>
          <w:tab w:val="left" w:pos="426"/>
        </w:tabs>
        <w:ind w:left="0" w:firstLine="0"/>
        <w:rPr>
          <w:rFonts w:ascii="Times New Roman" w:hAnsi="Times New Roman" w:cs="Times New Roman"/>
          <w:b/>
          <w:i/>
          <w:sz w:val="20"/>
          <w:szCs w:val="20"/>
        </w:rPr>
      </w:pPr>
      <w:r w:rsidRPr="00F1616B">
        <w:rPr>
          <w:rFonts w:ascii="Times New Roman" w:hAnsi="Times New Roman" w:cs="Times New Roman"/>
          <w:b/>
          <w:bCs/>
          <w:i/>
          <w:sz w:val="20"/>
          <w:szCs w:val="20"/>
        </w:rPr>
        <w:t xml:space="preserve">Niezwłocznie po otwarciu ofert zamawiający zamieści na stronie </w:t>
      </w:r>
      <w:hyperlink r:id="rId16" w:history="1">
        <w:r w:rsidRPr="00F1616B">
          <w:rPr>
            <w:rStyle w:val="Hipercze"/>
            <w:rFonts w:ascii="Times New Roman" w:hAnsi="Times New Roman"/>
            <w:b/>
            <w:bCs/>
            <w:i/>
            <w:sz w:val="20"/>
            <w:szCs w:val="20"/>
          </w:rPr>
          <w:t>www.bip.jeziorany.nowoczesnagmina..</w:t>
        </w:r>
        <w:r w:rsidRPr="00F1616B">
          <w:rPr>
            <w:rStyle w:val="Hipercze"/>
            <w:rFonts w:ascii="Times New Roman" w:hAnsi="Times New Roman"/>
            <w:b/>
            <w:i/>
            <w:sz w:val="20"/>
            <w:szCs w:val="20"/>
          </w:rPr>
          <w:t>pl</w:t>
        </w:r>
      </w:hyperlink>
      <w:r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br/>
        <w:t>w zakładce</w:t>
      </w:r>
      <w:r w:rsidR="00CD35B3" w:rsidRP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Zamówienia </w:t>
      </w:r>
      <w:r w:rsidR="00CD35B3" w:rsidRPr="00F1616B">
        <w:rPr>
          <w:rFonts w:ascii="Times New Roman" w:hAnsi="Times New Roman" w:cs="Times New Roman"/>
          <w:b/>
          <w:i/>
          <w:sz w:val="20"/>
          <w:szCs w:val="20"/>
        </w:rPr>
        <w:t>P</w:t>
      </w:r>
      <w:r w:rsidRPr="00F1616B">
        <w:rPr>
          <w:rFonts w:ascii="Times New Roman" w:hAnsi="Times New Roman" w:cs="Times New Roman"/>
          <w:b/>
          <w:i/>
          <w:sz w:val="20"/>
          <w:szCs w:val="20"/>
        </w:rPr>
        <w:t>ubliczne Gminy Jeziorany</w:t>
      </w:r>
      <w:r w:rsidR="00CD35B3" w:rsidRPr="00F1616B">
        <w:rPr>
          <w:rFonts w:ascii="Times New Roman" w:hAnsi="Times New Roman" w:cs="Times New Roman"/>
          <w:b/>
          <w:i/>
          <w:sz w:val="20"/>
          <w:szCs w:val="20"/>
        </w:rPr>
        <w:t xml:space="preserve"> - </w:t>
      </w:r>
      <w:r w:rsidRPr="00F1616B">
        <w:rPr>
          <w:rFonts w:ascii="Times New Roman" w:hAnsi="Times New Roman" w:cs="Times New Roman"/>
          <w:b/>
          <w:i/>
          <w:sz w:val="20"/>
          <w:szCs w:val="20"/>
        </w:rPr>
        <w:t xml:space="preserve"> przetarg</w:t>
      </w:r>
      <w:r w:rsidR="00CD35B3" w:rsidRPr="00F1616B">
        <w:rPr>
          <w:rFonts w:ascii="Times New Roman" w:hAnsi="Times New Roman" w:cs="Times New Roman"/>
          <w:b/>
          <w:i/>
          <w:sz w:val="20"/>
          <w:szCs w:val="20"/>
        </w:rPr>
        <w:t xml:space="preserve">i </w:t>
      </w:r>
      <w:r w:rsidRPr="00F1616B">
        <w:rPr>
          <w:rFonts w:ascii="Times New Roman" w:hAnsi="Times New Roman" w:cs="Times New Roman"/>
          <w:b/>
          <w:i/>
          <w:sz w:val="20"/>
          <w:szCs w:val="20"/>
        </w:rPr>
        <w:t xml:space="preserve"> niegraniczon</w:t>
      </w:r>
      <w:r w:rsidR="00CD35B3" w:rsidRPr="00F1616B">
        <w:rPr>
          <w:rFonts w:ascii="Times New Roman" w:hAnsi="Times New Roman" w:cs="Times New Roman"/>
          <w:b/>
          <w:i/>
          <w:sz w:val="20"/>
          <w:szCs w:val="20"/>
        </w:rPr>
        <w:t xml:space="preserve">e - 2017 rok - </w:t>
      </w:r>
      <w:r w:rsidR="00F1616B" w:rsidRPr="00F1616B">
        <w:rPr>
          <w:rFonts w:ascii="Times New Roman" w:hAnsi="Times New Roman" w:cs="Times New Roman"/>
          <w:b/>
          <w:sz w:val="20"/>
          <w:szCs w:val="20"/>
        </w:rPr>
        <w:t xml:space="preserve">Przebudowa  drogi gminnej publicznej Nr 163007N we Franknowie na działce nr 205 </w:t>
      </w:r>
      <w:r w:rsidR="00E51421">
        <w:rPr>
          <w:rFonts w:ascii="Times New Roman" w:hAnsi="Times New Roman" w:cs="Times New Roman"/>
          <w:b/>
          <w:sz w:val="20"/>
          <w:szCs w:val="20"/>
        </w:rPr>
        <w:t xml:space="preserve">km </w:t>
      </w:r>
      <w:r w:rsidR="00F1616B" w:rsidRPr="00F1616B">
        <w:rPr>
          <w:rFonts w:ascii="Times New Roman" w:hAnsi="Times New Roman" w:cs="Times New Roman"/>
          <w:b/>
          <w:sz w:val="20"/>
          <w:szCs w:val="20"/>
        </w:rPr>
        <w:t xml:space="preserve"> 0+612 </w:t>
      </w:r>
      <w:r w:rsidR="00E51421">
        <w:rPr>
          <w:rFonts w:ascii="Times New Roman" w:hAnsi="Times New Roman" w:cs="Times New Roman"/>
          <w:b/>
          <w:sz w:val="20"/>
          <w:szCs w:val="20"/>
        </w:rPr>
        <w:t>- km</w:t>
      </w:r>
      <w:r w:rsidR="00F1616B" w:rsidRPr="00F1616B">
        <w:rPr>
          <w:rFonts w:ascii="Times New Roman" w:hAnsi="Times New Roman" w:cs="Times New Roman"/>
          <w:b/>
          <w:sz w:val="20"/>
          <w:szCs w:val="20"/>
        </w:rPr>
        <w:t xml:space="preserve"> 0+775</w:t>
      </w:r>
      <w:r w:rsidR="00F1616B">
        <w:rPr>
          <w:rFonts w:ascii="Times New Roman" w:hAnsi="Times New Roman" w:cs="Times New Roman"/>
          <w:b/>
          <w:i/>
          <w:sz w:val="20"/>
          <w:szCs w:val="20"/>
        </w:rPr>
        <w:t xml:space="preserve">, </w:t>
      </w:r>
      <w:r w:rsidRPr="00F1616B">
        <w:rPr>
          <w:rFonts w:ascii="Times New Roman" w:hAnsi="Times New Roman" w:cs="Times New Roman"/>
          <w:b/>
          <w:i/>
          <w:sz w:val="20"/>
          <w:szCs w:val="20"/>
        </w:rPr>
        <w:t xml:space="preserve">, informacje </w:t>
      </w:r>
      <w:r w:rsidRPr="00F1616B">
        <w:rPr>
          <w:rFonts w:ascii="Times New Roman" w:hAnsi="Times New Roman" w:cs="Times New Roman"/>
          <w:b/>
          <w:bCs/>
          <w:i/>
          <w:sz w:val="20"/>
          <w:szCs w:val="20"/>
        </w:rPr>
        <w:t xml:space="preserve"> dotyczące: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C5144B" w:rsidRPr="00D0580D"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Wykonawca uwzględniając wszystkie wymogi, o których mowa w niniejszej Specyfikacji Istotnych Warunków Zamówienia</w:t>
      </w:r>
      <w:r w:rsidR="00960F40" w:rsidRPr="00D0580D">
        <w:rPr>
          <w:rFonts w:ascii="Times New Roman" w:hAnsi="Times New Roman" w:cs="Times New Roman"/>
          <w:b/>
          <w:sz w:val="20"/>
          <w:szCs w:val="20"/>
        </w:rPr>
        <w:t xml:space="preserve"> wraz z załącznikami, pytaniami do SIWZ i udzielonymi odpowiedziami przez Zamawiającego, </w:t>
      </w:r>
      <w:r w:rsidR="0077079F" w:rsidRPr="00D0580D">
        <w:rPr>
          <w:rFonts w:ascii="Times New Roman" w:hAnsi="Times New Roman" w:cs="Times New Roman"/>
          <w:b/>
          <w:sz w:val="20"/>
          <w:szCs w:val="20"/>
        </w:rPr>
        <w:t xml:space="preserve">a także informacjami </w:t>
      </w:r>
      <w:r w:rsidR="00766D02" w:rsidRPr="00D0580D">
        <w:rPr>
          <w:rFonts w:ascii="Times New Roman" w:hAnsi="Times New Roman" w:cs="Times New Roman"/>
          <w:b/>
          <w:sz w:val="20"/>
          <w:szCs w:val="20"/>
        </w:rPr>
        <w:t xml:space="preserve"> zdobyt</w:t>
      </w:r>
      <w:r w:rsidR="0077079F" w:rsidRPr="00D0580D">
        <w:rPr>
          <w:rFonts w:ascii="Times New Roman" w:hAnsi="Times New Roman" w:cs="Times New Roman"/>
          <w:b/>
          <w:sz w:val="20"/>
          <w:szCs w:val="20"/>
        </w:rPr>
        <w:t>ymi</w:t>
      </w:r>
      <w:r w:rsidR="00766D02" w:rsidRPr="00D0580D">
        <w:rPr>
          <w:rFonts w:ascii="Times New Roman" w:hAnsi="Times New Roman" w:cs="Times New Roman"/>
          <w:b/>
          <w:sz w:val="20"/>
          <w:szCs w:val="20"/>
        </w:rPr>
        <w:t xml:space="preserve"> w czasie wizji</w:t>
      </w:r>
      <w:r w:rsidR="0077079F" w:rsidRPr="00D0580D">
        <w:rPr>
          <w:rFonts w:ascii="Times New Roman" w:hAnsi="Times New Roman" w:cs="Times New Roman"/>
          <w:b/>
          <w:sz w:val="20"/>
          <w:szCs w:val="20"/>
        </w:rPr>
        <w:t xml:space="preserve"> lokalnej przedmiotu zamówienia</w:t>
      </w:r>
      <w:r w:rsidR="0058799D" w:rsidRPr="00D0580D">
        <w:rPr>
          <w:rFonts w:ascii="Times New Roman" w:hAnsi="Times New Roman" w:cs="Times New Roman"/>
          <w:b/>
          <w:sz w:val="20"/>
          <w:szCs w:val="20"/>
        </w:rPr>
        <w:t>,</w:t>
      </w:r>
      <w:r w:rsidR="00766D02" w:rsidRPr="00D0580D">
        <w:rPr>
          <w:rFonts w:ascii="Times New Roman" w:hAnsi="Times New Roman" w:cs="Times New Roman"/>
          <w:b/>
          <w:sz w:val="20"/>
          <w:szCs w:val="20"/>
        </w:rPr>
        <w:t xml:space="preserve"> </w:t>
      </w:r>
      <w:r w:rsidR="0058799D" w:rsidRPr="00D0580D">
        <w:rPr>
          <w:rFonts w:ascii="Times New Roman" w:hAnsi="Times New Roman" w:cs="Times New Roman"/>
          <w:b/>
          <w:sz w:val="20"/>
          <w:szCs w:val="20"/>
        </w:rPr>
        <w:t>po</w:t>
      </w:r>
      <w:r w:rsidRPr="00D0580D">
        <w:rPr>
          <w:rFonts w:ascii="Times New Roman" w:hAnsi="Times New Roman" w:cs="Times New Roman"/>
          <w:b/>
          <w:sz w:val="20"/>
          <w:szCs w:val="20"/>
        </w:rPr>
        <w:t>winien w cenie ująć wszelkie koszty niezbędne dla prawidłowego i pełnego wykonania przedmiotu zamówienia oraz uwzględnić opłaty i podatki, a także ewentualne upusty i rabaty zastosowane przez Wykonawcę.</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4F6F48">
        <w:rPr>
          <w:rFonts w:ascii="Times New Roman" w:hAnsi="Times New Roman" w:cs="Times New Roman"/>
          <w:b/>
          <w:sz w:val="20"/>
          <w:szCs w:val="20"/>
        </w:rPr>
        <w:t>Za wykonanie przedmiotu umowy ustala się wynagrodzenie ryczałtowe</w:t>
      </w:r>
      <w:r w:rsidRPr="00C5144B">
        <w:rPr>
          <w:rFonts w:ascii="Times New Roman" w:hAnsi="Times New Roman" w:cs="Times New Roman"/>
          <w:sz w:val="20"/>
          <w:szCs w:val="20"/>
        </w:rPr>
        <w:t>. Cena oferty (zawierająca</w:t>
      </w:r>
      <w:r w:rsidR="00867C62">
        <w:rPr>
          <w:rFonts w:ascii="Times New Roman" w:hAnsi="Times New Roman" w:cs="Times New Roman"/>
          <w:sz w:val="20"/>
          <w:szCs w:val="20"/>
        </w:rPr>
        <w:t xml:space="preserve"> obowiązujący podatek VAT i nie</w:t>
      </w:r>
      <w:r w:rsidRPr="00C5144B">
        <w:rPr>
          <w:rFonts w:ascii="Times New Roman" w:hAnsi="Times New Roman" w:cs="Times New Roman"/>
          <w:sz w:val="20"/>
          <w:szCs w:val="20"/>
        </w:rPr>
        <w:t>zmienna do zakończenia realizacji robót) ma obejmować wszystkie nakłady związane z wykonaniem robót budowlanych, wynikając</w:t>
      </w:r>
      <w:r w:rsidR="00FF1FDC">
        <w:rPr>
          <w:rFonts w:ascii="Times New Roman" w:hAnsi="Times New Roman" w:cs="Times New Roman"/>
          <w:sz w:val="20"/>
          <w:szCs w:val="20"/>
        </w:rPr>
        <w:t>ych z opisu przedmiotu zamó</w:t>
      </w:r>
      <w:r w:rsidR="00903C74">
        <w:rPr>
          <w:rFonts w:ascii="Times New Roman" w:hAnsi="Times New Roman" w:cs="Times New Roman"/>
          <w:sz w:val="20"/>
          <w:szCs w:val="20"/>
        </w:rPr>
        <w:t>wienia</w:t>
      </w:r>
      <w:r w:rsidR="00FF1FDC">
        <w:rPr>
          <w:rFonts w:ascii="Times New Roman" w:hAnsi="Times New Roman" w:cs="Times New Roman"/>
          <w:sz w:val="20"/>
          <w:szCs w:val="20"/>
        </w:rPr>
        <w:t xml:space="preserve">, </w:t>
      </w:r>
      <w:r w:rsidR="00587912">
        <w:rPr>
          <w:rFonts w:ascii="Times New Roman" w:hAnsi="Times New Roman" w:cs="Times New Roman"/>
          <w:sz w:val="20"/>
          <w:szCs w:val="20"/>
        </w:rPr>
        <w:t>SIWZ wraz z załącznikami</w:t>
      </w:r>
      <w:r w:rsidRPr="00C5144B">
        <w:rPr>
          <w:rFonts w:ascii="Times New Roman" w:hAnsi="Times New Roman" w:cs="Times New Roman"/>
          <w:sz w:val="20"/>
          <w:szCs w:val="20"/>
        </w:rPr>
        <w:t>,</w:t>
      </w:r>
      <w:r w:rsidR="00587912">
        <w:rPr>
          <w:rFonts w:ascii="Times New Roman" w:hAnsi="Times New Roman" w:cs="Times New Roman"/>
          <w:sz w:val="20"/>
          <w:szCs w:val="20"/>
        </w:rPr>
        <w:t xml:space="preserve"> pytaniami do SIWZ i udzielonymi odpowiedziami, </w:t>
      </w:r>
      <w:r w:rsidR="00867C62">
        <w:rPr>
          <w:rFonts w:ascii="Times New Roman" w:hAnsi="Times New Roman" w:cs="Times New Roman"/>
          <w:sz w:val="20"/>
          <w:szCs w:val="20"/>
        </w:rPr>
        <w:t xml:space="preserve">informacjami zdobytymi w czasie wizji lokalnej, </w:t>
      </w:r>
      <w:r w:rsidRPr="00587912">
        <w:rPr>
          <w:rFonts w:ascii="Times New Roman" w:hAnsi="Times New Roman" w:cs="Times New Roman"/>
          <w:b/>
          <w:sz w:val="20"/>
          <w:szCs w:val="20"/>
        </w:rPr>
        <w:t xml:space="preserve">jak również nie ujęte w </w:t>
      </w:r>
      <w:r w:rsidR="00587912" w:rsidRPr="00587912">
        <w:rPr>
          <w:rFonts w:ascii="Times New Roman" w:hAnsi="Times New Roman" w:cs="Times New Roman"/>
          <w:b/>
          <w:sz w:val="20"/>
          <w:szCs w:val="20"/>
        </w:rPr>
        <w:t>przedmiocie zamówienia</w:t>
      </w:r>
      <w:r w:rsidRPr="00587912">
        <w:rPr>
          <w:rFonts w:ascii="Times New Roman" w:hAnsi="Times New Roman" w:cs="Times New Roman"/>
          <w:b/>
          <w:sz w:val="20"/>
          <w:szCs w:val="20"/>
        </w:rPr>
        <w:t>, a bez których nie można wykonać zamówienia z uwzględnieniem wymagań warunków technicznego wykonania i odbioru robót budowlanych, jak również ich wykonania zgodnie z normami i obowiązującymi przepisami.</w:t>
      </w:r>
      <w:r w:rsidRPr="00C5144B">
        <w:rPr>
          <w:rFonts w:ascii="Times New Roman" w:hAnsi="Times New Roman" w:cs="Times New Roman"/>
          <w:sz w:val="20"/>
          <w:szCs w:val="20"/>
        </w:rPr>
        <w:t xml:space="preserve"> </w:t>
      </w:r>
      <w:r w:rsidR="00867C62">
        <w:rPr>
          <w:rFonts w:ascii="Times New Roman" w:hAnsi="Times New Roman" w:cs="Times New Roman"/>
          <w:b/>
          <w:sz w:val="20"/>
          <w:szCs w:val="20"/>
        </w:rPr>
        <w:t>Zamawiający</w:t>
      </w:r>
      <w:r w:rsidRPr="00587912">
        <w:rPr>
          <w:rFonts w:ascii="Times New Roman" w:hAnsi="Times New Roman" w:cs="Times New Roman"/>
          <w:b/>
          <w:sz w:val="20"/>
          <w:szCs w:val="20"/>
        </w:rPr>
        <w:t xml:space="preserve"> przekazuje przedmiar</w:t>
      </w:r>
      <w:r w:rsidR="00D0580D">
        <w:rPr>
          <w:rFonts w:ascii="Times New Roman" w:hAnsi="Times New Roman" w:cs="Times New Roman"/>
          <w:b/>
          <w:sz w:val="20"/>
          <w:szCs w:val="20"/>
        </w:rPr>
        <w:t>/obmiar</w:t>
      </w:r>
      <w:r w:rsidRPr="00587912">
        <w:rPr>
          <w:rFonts w:ascii="Times New Roman" w:hAnsi="Times New Roman" w:cs="Times New Roman"/>
          <w:b/>
          <w:sz w:val="20"/>
          <w:szCs w:val="20"/>
        </w:rPr>
        <w:t xml:space="preserve"> robót, </w:t>
      </w:r>
      <w:r w:rsidR="00867C62">
        <w:rPr>
          <w:rFonts w:ascii="Times New Roman" w:hAnsi="Times New Roman" w:cs="Times New Roman"/>
          <w:b/>
          <w:sz w:val="20"/>
          <w:szCs w:val="20"/>
        </w:rPr>
        <w:t>który stanowi</w:t>
      </w:r>
      <w:r w:rsidRPr="00587912">
        <w:rPr>
          <w:rFonts w:ascii="Times New Roman" w:hAnsi="Times New Roman" w:cs="Times New Roman"/>
          <w:b/>
          <w:sz w:val="20"/>
          <w:szCs w:val="20"/>
        </w:rPr>
        <w:t xml:space="preserve"> podstawę informacyjną</w:t>
      </w:r>
      <w:r w:rsidRPr="00C5144B">
        <w:rPr>
          <w:rFonts w:ascii="Times New Roman" w:hAnsi="Times New Roman" w:cs="Times New Roman"/>
          <w:sz w:val="20"/>
          <w:szCs w:val="20"/>
        </w:rPr>
        <w:t>.</w:t>
      </w:r>
    </w:p>
    <w:p w:rsidR="00C412F1" w:rsidRDefault="00C412F1" w:rsidP="00C412F1">
      <w:pPr>
        <w:contextualSpacing/>
        <w:jc w:val="both"/>
        <w:rPr>
          <w:rFonts w:ascii="Arial" w:hAnsi="Arial" w:cs="Arial"/>
          <w:sz w:val="20"/>
          <w:szCs w:val="20"/>
        </w:rPr>
      </w:pPr>
    </w:p>
    <w:p w:rsidR="00C5144B" w:rsidRPr="004F6F48" w:rsidRDefault="00C5144B" w:rsidP="00C412F1">
      <w:pPr>
        <w:contextualSpacing/>
        <w:jc w:val="both"/>
        <w:rPr>
          <w:rFonts w:ascii="Times New Roman" w:hAnsi="Times New Roman" w:cs="Times New Roman"/>
          <w:sz w:val="20"/>
          <w:szCs w:val="20"/>
        </w:rPr>
      </w:pPr>
      <w:r w:rsidRPr="00C5144B">
        <w:rPr>
          <w:rFonts w:ascii="Times New Roman" w:hAnsi="Times New Roman" w:cs="Times New Roman"/>
          <w:sz w:val="20"/>
          <w:szCs w:val="20"/>
        </w:rPr>
        <w:t>Zaleca się, aby w przypadku stwierdzenia rażących różnic pomiędzy</w:t>
      </w:r>
      <w:r w:rsidR="00D0580D">
        <w:rPr>
          <w:rFonts w:ascii="Times New Roman" w:hAnsi="Times New Roman" w:cs="Times New Roman"/>
          <w:sz w:val="20"/>
          <w:szCs w:val="20"/>
        </w:rPr>
        <w:t xml:space="preserve"> obmiarami/</w:t>
      </w:r>
      <w:r w:rsidRPr="00C5144B">
        <w:rPr>
          <w:rFonts w:ascii="Times New Roman" w:hAnsi="Times New Roman" w:cs="Times New Roman"/>
          <w:sz w:val="20"/>
          <w:szCs w:val="20"/>
        </w:rPr>
        <w:t>przedmiarami</w:t>
      </w:r>
      <w:r w:rsidR="00D0580D">
        <w:rPr>
          <w:rFonts w:ascii="Times New Roman" w:hAnsi="Times New Roman" w:cs="Times New Roman"/>
          <w:sz w:val="20"/>
          <w:szCs w:val="20"/>
        </w:rPr>
        <w:t xml:space="preserve"> i uzyskanymi danymi podczas wizji lokalnej przedmiotu zamówienia</w:t>
      </w:r>
      <w:r w:rsidRPr="00C5144B">
        <w:rPr>
          <w:rFonts w:ascii="Times New Roman" w:hAnsi="Times New Roman" w:cs="Times New Roman"/>
          <w:sz w:val="20"/>
          <w:szCs w:val="20"/>
        </w:rPr>
        <w:t xml:space="preserve">, a dokumentacją </w:t>
      </w:r>
      <w:r w:rsidR="006945B3">
        <w:rPr>
          <w:rFonts w:ascii="Times New Roman" w:hAnsi="Times New Roman" w:cs="Times New Roman"/>
          <w:sz w:val="20"/>
          <w:szCs w:val="20"/>
        </w:rPr>
        <w:t>przetargową</w:t>
      </w:r>
      <w:r w:rsidRPr="00C5144B">
        <w:rPr>
          <w:rFonts w:ascii="Times New Roman" w:hAnsi="Times New Roman" w:cs="Times New Roman"/>
          <w:sz w:val="20"/>
          <w:szCs w:val="20"/>
        </w:rPr>
        <w:t xml:space="preserve"> </w:t>
      </w:r>
      <w:r w:rsidRPr="00C5144B">
        <w:rPr>
          <w:rFonts w:ascii="Times New Roman" w:hAnsi="Times New Roman" w:cs="Times New Roman"/>
          <w:b/>
          <w:bCs/>
          <w:sz w:val="20"/>
          <w:szCs w:val="20"/>
        </w:rPr>
        <w:t>zwrócić się do Zamawiającego o wyjaśnienie zaistniałych rozbieżności.</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AE1CBA"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sidRPr="00C437F2">
        <w:rPr>
          <w:rFonts w:ascii="Times New Roman" w:hAnsi="Times New Roman" w:cs="Times New Roman"/>
          <w:b/>
          <w:bCs/>
          <w:sz w:val="20"/>
          <w:szCs w:val="20"/>
        </w:rPr>
        <w:t xml:space="preserve">Zamawiający zaleca aby cenę ryczałtową  ustalić  w oparciu </w:t>
      </w:r>
      <w:r w:rsidR="00C5144B" w:rsidRPr="00C437F2">
        <w:rPr>
          <w:rFonts w:ascii="Times New Roman" w:hAnsi="Times New Roman" w:cs="Times New Roman"/>
          <w:b/>
          <w:sz w:val="20"/>
          <w:szCs w:val="20"/>
        </w:rPr>
        <w:t xml:space="preserve"> kosztorys</w:t>
      </w:r>
      <w:r w:rsidRPr="00C437F2">
        <w:rPr>
          <w:rFonts w:ascii="Times New Roman" w:hAnsi="Times New Roman" w:cs="Times New Roman"/>
          <w:b/>
          <w:sz w:val="20"/>
          <w:szCs w:val="20"/>
        </w:rPr>
        <w:t xml:space="preserve"> </w:t>
      </w:r>
      <w:r w:rsidR="006945B3" w:rsidRPr="00C437F2">
        <w:rPr>
          <w:rFonts w:ascii="Times New Roman" w:hAnsi="Times New Roman" w:cs="Times New Roman"/>
          <w:b/>
          <w:sz w:val="20"/>
          <w:szCs w:val="20"/>
        </w:rPr>
        <w:t xml:space="preserve"> </w:t>
      </w:r>
      <w:r w:rsidR="007F7F14">
        <w:rPr>
          <w:rFonts w:ascii="Times New Roman" w:hAnsi="Times New Roman" w:cs="Times New Roman"/>
          <w:b/>
          <w:sz w:val="20"/>
          <w:szCs w:val="20"/>
        </w:rPr>
        <w:t>uproszczony</w:t>
      </w:r>
      <w:r w:rsidR="00E22215">
        <w:rPr>
          <w:rFonts w:ascii="Times New Roman" w:hAnsi="Times New Roman" w:cs="Times New Roman"/>
          <w:sz w:val="20"/>
          <w:szCs w:val="20"/>
        </w:rPr>
        <w:t xml:space="preserve"> </w:t>
      </w:r>
      <w:r w:rsidRPr="00AE1CBA">
        <w:rPr>
          <w:rFonts w:ascii="Times New Roman" w:hAnsi="Times New Roman" w:cs="Times New Roman"/>
          <w:sz w:val="20"/>
          <w:szCs w:val="20"/>
        </w:rPr>
        <w:t>wykonany</w:t>
      </w:r>
      <w:r w:rsidR="00C5144B" w:rsidRPr="00AE1CBA">
        <w:rPr>
          <w:rFonts w:ascii="Times New Roman" w:hAnsi="Times New Roman" w:cs="Times New Roman"/>
          <w:sz w:val="20"/>
          <w:szCs w:val="20"/>
        </w:rPr>
        <w:t xml:space="preserve"> zgodnie z rozporządzeniem Ministra Infrastruktury z 28 maja 2004 r. w sprawie określania metod i podstaw sporządzania kosztorysu inwestorskiego, obliczania planowanych kosztów prac projektowych oraz planowanych kosztów robót budowlanych określonych w programie funkcjonalno-użytkowym(Dz.U. Nr 130 poz. 1389) . </w:t>
      </w:r>
      <w:r w:rsidR="008B4E00">
        <w:rPr>
          <w:rFonts w:ascii="Times New Roman" w:hAnsi="Times New Roman" w:cs="Times New Roman"/>
          <w:sz w:val="20"/>
          <w:szCs w:val="20"/>
        </w:rPr>
        <w:t>Kosztorys szczegółowy jest niezbędny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przy badaniu rażąco niskiej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dostarczenia zamawiającemu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Cena podana przez Wykonawcę w ofercie jest ceną ostateczną, wyrażoną w złotych i uwzględniającą wymagania techniczne, zgodne z SIWZ przedmiotowego postępowania i obejmującą wszystkie koszty, jakie ponosi Zamawiający w związku </w:t>
      </w:r>
      <w:r w:rsidRPr="00C5144B">
        <w:rPr>
          <w:rFonts w:ascii="Times New Roman" w:hAnsi="Times New Roman" w:cs="Times New Roman"/>
          <w:sz w:val="20"/>
          <w:szCs w:val="20"/>
        </w:rPr>
        <w:br/>
        <w:t>z realizacją przedmiotowego zamówienia.</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7"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Pr="00D0580D"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D0580D">
        <w:rPr>
          <w:rFonts w:ascii="Times New Roman" w:hAnsi="Times New Roman" w:cs="Times New Roman"/>
          <w:b/>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Sposób zapłaty i rozliczenia za realizację niniejszego zamówienia, określone zostały we wzorze umowy stanowiącym załącznik</w:t>
      </w:r>
      <w:r w:rsidRPr="00C5144B">
        <w:rPr>
          <w:rFonts w:ascii="Times New Roman" w:hAnsi="Times New Roman" w:cs="Times New Roman"/>
          <w:b/>
          <w:sz w:val="20"/>
          <w:szCs w:val="20"/>
        </w:rPr>
        <w:t xml:space="preserve"> Nr </w:t>
      </w:r>
      <w:r w:rsidR="00D0580D">
        <w:rPr>
          <w:rFonts w:ascii="Times New Roman" w:hAnsi="Times New Roman" w:cs="Times New Roman"/>
          <w:b/>
          <w:sz w:val="20"/>
          <w:szCs w:val="20"/>
        </w:rPr>
        <w:t>10</w:t>
      </w:r>
      <w:r w:rsidRPr="00C5144B">
        <w:rPr>
          <w:rFonts w:ascii="Times New Roman" w:hAnsi="Times New Roman" w:cs="Times New Roman"/>
          <w:sz w:val="20"/>
          <w:szCs w:val="20"/>
        </w:rPr>
        <w:t xml:space="preserve"> do niniejszej SIWZ.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lastRenderedPageBreak/>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a. Cena ofertowa brutto - 60 %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Gwarancja - </w:t>
      </w:r>
      <w:r w:rsidR="007F7F14">
        <w:rPr>
          <w:rFonts w:ascii="Times New Roman" w:hAnsi="Times New Roman" w:cs="Times New Roman"/>
          <w:b/>
          <w:sz w:val="20"/>
          <w:szCs w:val="20"/>
        </w:rPr>
        <w:t>4</w:t>
      </w:r>
      <w:r w:rsidRPr="00C5144B">
        <w:rPr>
          <w:rFonts w:ascii="Times New Roman" w:hAnsi="Times New Roman" w:cs="Times New Roman"/>
          <w:b/>
          <w:sz w:val="20"/>
          <w:szCs w:val="20"/>
        </w:rPr>
        <w:t>0%</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najniższej oferty brutto</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60%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Cena w zł badanej  oferty  brutto</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(60)</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1.b. </w:t>
      </w:r>
      <w:r w:rsidRPr="00C437F2">
        <w:rPr>
          <w:rFonts w:ascii="Times New Roman" w:hAnsi="Times New Roman" w:cs="Times New Roman"/>
          <w:b/>
          <w:i/>
          <w:sz w:val="20"/>
          <w:szCs w:val="20"/>
        </w:rPr>
        <w:t>Kryterium gwarancji</w:t>
      </w:r>
      <w:r w:rsidRPr="00C5144B">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Okres gwarancji oferty badanej w miesiącach</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7F7F14">
        <w:rPr>
          <w:rFonts w:ascii="Times New Roman" w:hAnsi="Times New Roman" w:cs="Times New Roman"/>
          <w:sz w:val="20"/>
          <w:szCs w:val="20"/>
        </w:rPr>
        <w:t>4</w:t>
      </w:r>
      <w:r w:rsidRPr="00C5144B">
        <w:rPr>
          <w:rFonts w:ascii="Times New Roman" w:hAnsi="Times New Roman" w:cs="Times New Roman"/>
          <w:sz w:val="20"/>
          <w:szCs w:val="20"/>
        </w:rPr>
        <w:t>0%</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Najwyższy zaoferowany okres gwarancji w miesiącach</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(30)</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 xml:space="preserve">Minimalny  </w:t>
      </w:r>
      <w:r w:rsidRPr="00C437F2">
        <w:rPr>
          <w:rFonts w:ascii="Times New Roman" w:hAnsi="Times New Roman" w:cs="Times New Roman"/>
          <w:b/>
          <w:i/>
          <w:sz w:val="20"/>
          <w:szCs w:val="20"/>
        </w:rPr>
        <w:t>okres gwarancji</w:t>
      </w:r>
      <w:r w:rsidRPr="00C5144B">
        <w:rPr>
          <w:rFonts w:ascii="Times New Roman" w:hAnsi="Times New Roman" w:cs="Times New Roman"/>
          <w:b/>
          <w:sz w:val="20"/>
          <w:szCs w:val="20"/>
        </w:rPr>
        <w:t xml:space="preserve">  wymagany przez Zamawiającego nie może  być krótszy niż 36 miesięcy. W przypadku zaoferowania </w:t>
      </w:r>
      <w:r w:rsidRPr="00C437F2">
        <w:rPr>
          <w:rFonts w:ascii="Times New Roman" w:hAnsi="Times New Roman" w:cs="Times New Roman"/>
          <w:b/>
          <w:i/>
          <w:sz w:val="20"/>
          <w:szCs w:val="20"/>
        </w:rPr>
        <w:t>gwarancji</w:t>
      </w:r>
      <w:r w:rsidRPr="00C5144B">
        <w:rPr>
          <w:rFonts w:ascii="Times New Roman" w:hAnsi="Times New Roman" w:cs="Times New Roman"/>
          <w:b/>
          <w:sz w:val="20"/>
          <w:szCs w:val="20"/>
        </w:rPr>
        <w:t xml:space="preserve">  na okres  dłuższy niż 60 miesięcy, dla celów przyznania punktacji w przedmiotowym kryterium zostanie przyjęta wartość 60 miesięcy.</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Okres gwarancji podajemy w pełnych miesiącach.</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Zaoferowanie krótszego okresu gwarancji spowoduje odrzucenie oferty.</w:t>
      </w:r>
    </w:p>
    <w:p w:rsidR="00C5144B" w:rsidRDefault="00C5144B" w:rsidP="00C5144B">
      <w:pPr>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2126"/>
        <w:gridCol w:w="1985"/>
        <w:gridCol w:w="2126"/>
        <w:gridCol w:w="1559"/>
      </w:tblGrid>
      <w:tr w:rsidR="007F7F14" w:rsidRPr="00C5144B" w:rsidTr="007F7F14">
        <w:trPr>
          <w:trHeight w:val="1055"/>
        </w:trPr>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7F7F14"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kryterium gwarancji</w:t>
            </w:r>
          </w:p>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126" w:type="dxa"/>
            <w:tcBorders>
              <w:left w:val="single" w:sz="4" w:space="0" w:color="auto"/>
            </w:tcBorders>
          </w:tcPr>
          <w:p w:rsidR="007F7F14" w:rsidRPr="00C5144B" w:rsidRDefault="007F7F14" w:rsidP="007F7F14">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 4</w:t>
            </w:r>
            <w:r w:rsidRPr="00C5144B">
              <w:rPr>
                <w:rFonts w:ascii="Times New Roman" w:hAnsi="Times New Roman" w:cs="Times New Roman"/>
                <w:sz w:val="20"/>
                <w:szCs w:val="20"/>
              </w:rPr>
              <w:t>) w pkt</w:t>
            </w:r>
          </w:p>
        </w:tc>
        <w:tc>
          <w:tcPr>
            <w:tcW w:w="1559"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Pr>
          <w:p w:rsidR="007F7F14" w:rsidRPr="00C5144B" w:rsidRDefault="007F7F14" w:rsidP="003849E9">
            <w:pPr>
              <w:jc w:val="center"/>
              <w:rPr>
                <w:rFonts w:ascii="Times New Roman" w:hAnsi="Times New Roman" w:cs="Times New Roman"/>
                <w:sz w:val="20"/>
                <w:szCs w:val="20"/>
              </w:rPr>
            </w:pPr>
            <w:r>
              <w:rPr>
                <w:rFonts w:ascii="Times New Roman" w:hAnsi="Times New Roman" w:cs="Times New Roman"/>
                <w:sz w:val="20"/>
                <w:szCs w:val="20"/>
              </w:rPr>
              <w:t>5</w:t>
            </w: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r w:rsidR="007F7F14" w:rsidRPr="00C5144B" w:rsidTr="007F7F14">
        <w:tc>
          <w:tcPr>
            <w:tcW w:w="1134" w:type="dxa"/>
          </w:tcPr>
          <w:p w:rsidR="007F7F14" w:rsidRPr="00C5144B" w:rsidRDefault="007F7F14"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7F7F14" w:rsidRPr="00C5144B" w:rsidRDefault="007F7F14" w:rsidP="003849E9">
            <w:pPr>
              <w:jc w:val="center"/>
              <w:rPr>
                <w:rFonts w:ascii="Times New Roman" w:hAnsi="Times New Roman" w:cs="Times New Roman"/>
                <w:sz w:val="20"/>
                <w:szCs w:val="20"/>
              </w:rPr>
            </w:pPr>
          </w:p>
        </w:tc>
        <w:tc>
          <w:tcPr>
            <w:tcW w:w="1985" w:type="dxa"/>
            <w:tcBorders>
              <w:righ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2126" w:type="dxa"/>
            <w:tcBorders>
              <w:left w:val="single" w:sz="4" w:space="0" w:color="auto"/>
            </w:tcBorders>
          </w:tcPr>
          <w:p w:rsidR="007F7F14" w:rsidRPr="00C5144B" w:rsidRDefault="007F7F14" w:rsidP="003849E9">
            <w:pPr>
              <w:jc w:val="center"/>
              <w:rPr>
                <w:rFonts w:ascii="Times New Roman" w:hAnsi="Times New Roman" w:cs="Times New Roman"/>
                <w:sz w:val="20"/>
                <w:szCs w:val="20"/>
              </w:rPr>
            </w:pPr>
          </w:p>
        </w:tc>
        <w:tc>
          <w:tcPr>
            <w:tcW w:w="1559" w:type="dxa"/>
          </w:tcPr>
          <w:p w:rsidR="007F7F14" w:rsidRPr="00C5144B" w:rsidRDefault="007F7F14"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 przypadku stwierdzenia rażąco niskiej ceny Zamawiający będzie żądał również kosztorysu </w:t>
      </w:r>
      <w:r w:rsidR="00C455E6">
        <w:rPr>
          <w:rFonts w:ascii="Times New Roman" w:hAnsi="Times New Roman" w:cs="Times New Roman"/>
          <w:b/>
          <w:sz w:val="20"/>
          <w:szCs w:val="20"/>
        </w:rPr>
        <w:t xml:space="preserve">uproszczony </w:t>
      </w:r>
      <w:r w:rsidR="00E22215">
        <w:rPr>
          <w:rFonts w:ascii="Times New Roman" w:hAnsi="Times New Roman" w:cs="Times New Roman"/>
          <w:b/>
          <w:sz w:val="20"/>
          <w:szCs w:val="20"/>
        </w:rPr>
        <w:t xml:space="preserve"> na podstawie którego Wykonawca ustalił cenę ryczałtową.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lastRenderedPageBreak/>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4F6F48" w:rsidRPr="00C5144B" w:rsidRDefault="004F6F48"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Zawarcie umowy nastąpi wg wzoru Zamawiającego.</w:t>
      </w:r>
    </w:p>
    <w:p w:rsidR="004F6F48" w:rsidRDefault="004F6F48" w:rsidP="004F6F48">
      <w:pPr>
        <w:widowControl/>
        <w:tabs>
          <w:tab w:val="left" w:pos="426"/>
        </w:tabs>
        <w:jc w:val="both"/>
        <w:rPr>
          <w:rFonts w:ascii="Times New Roman" w:hAnsi="Times New Roman" w:cs="Times New Roman"/>
          <w:sz w:val="20"/>
          <w:szCs w:val="20"/>
        </w:rPr>
      </w:pPr>
    </w:p>
    <w:p w:rsidR="000B5AA6" w:rsidRPr="000B5AA6" w:rsidRDefault="000B5AA6" w:rsidP="004F6F48">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t xml:space="preserve">6. </w:t>
      </w:r>
      <w:r>
        <w:rPr>
          <w:rFonts w:ascii="Times New Roman" w:hAnsi="Times New Roman" w:cs="Times New Roman"/>
          <w:b/>
          <w:i/>
          <w:sz w:val="20"/>
          <w:szCs w:val="20"/>
        </w:rPr>
        <w:t>Wykonawca na 3 dni przed podpisaniem umowy przedstawi Zamawiającemu kosztorys szczegółowy na podstawie którego ustalił cenę ryczałtową oferty.</w:t>
      </w:r>
    </w:p>
    <w:p w:rsidR="00C5144B" w:rsidRPr="004F6F48"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7. </w:t>
      </w:r>
      <w:r w:rsidR="00C5144B" w:rsidRPr="004F6F48">
        <w:rPr>
          <w:rFonts w:ascii="Times New Roman" w:hAnsi="Times New Roman" w:cs="Times New Roman"/>
          <w:b/>
          <w:sz w:val="20"/>
          <w:szCs w:val="20"/>
        </w:rPr>
        <w:t>Wykonawca  przed  podpisaniem  umowy, najpóźniej w dniu podpisania umowy, zobowiązany jest do wniesienia zabezpieczenia należytego wykonania umowy, pod rygorem nie zawarcia umowy z winy wykonawcy zgodnie z art. 94 ust. 3 ustawy Pzp.</w:t>
      </w:r>
    </w:p>
    <w:p w:rsidR="004F6F48" w:rsidRPr="004F6F48" w:rsidRDefault="004F6F48" w:rsidP="004F6F48">
      <w:pPr>
        <w:widowControl/>
        <w:tabs>
          <w:tab w:val="left" w:pos="426"/>
        </w:tabs>
        <w:rPr>
          <w:rFonts w:ascii="Times New Roman" w:hAnsi="Times New Roman" w:cs="Times New Roman"/>
          <w:b/>
          <w:sz w:val="20"/>
          <w:szCs w:val="20"/>
        </w:rPr>
      </w:pPr>
    </w:p>
    <w:p w:rsidR="00C5144B" w:rsidRDefault="00927D25"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 xml:space="preserve">8.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9.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927D25"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10.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C5144B" w:rsidP="001701B6">
      <w:pPr>
        <w:widowControl/>
        <w:numPr>
          <w:ilvl w:val="0"/>
          <w:numId w:val="37"/>
        </w:numPr>
        <w:tabs>
          <w:tab w:val="clear" w:pos="397"/>
          <w:tab w:val="left" w:pos="426"/>
        </w:tabs>
        <w:suppressAutoHyphens/>
        <w:ind w:left="0" w:firstLine="0"/>
        <w:rPr>
          <w:rFonts w:ascii="Times New Roman" w:hAnsi="Times New Roman" w:cs="Times New Roman"/>
          <w:sz w:val="20"/>
          <w:szCs w:val="20"/>
        </w:rPr>
      </w:pPr>
      <w:r w:rsidRPr="00C5144B">
        <w:rPr>
          <w:rFonts w:ascii="Times New Roman" w:hAnsi="Times New Roman" w:cs="Times New Roman"/>
          <w:sz w:val="20"/>
          <w:szCs w:val="20"/>
        </w:rPr>
        <w:lastRenderedPageBreak/>
        <w:t xml:space="preserve">Zabezpieczenie należytego wykonania umowy Wykonawca zobowiązuje się wnieść </w:t>
      </w:r>
      <w:r w:rsidRPr="00C5144B">
        <w:rPr>
          <w:rFonts w:ascii="Times New Roman" w:hAnsi="Times New Roman" w:cs="Times New Roman"/>
          <w:sz w:val="20"/>
          <w:szCs w:val="20"/>
        </w:rPr>
        <w:br/>
        <w:t xml:space="preserve">w wysokości </w:t>
      </w:r>
      <w:r w:rsidRPr="00C5144B">
        <w:rPr>
          <w:rFonts w:ascii="Times New Roman" w:hAnsi="Times New Roman" w:cs="Times New Roman"/>
          <w:b/>
          <w:bCs/>
          <w:sz w:val="20"/>
          <w:szCs w:val="20"/>
        </w:rPr>
        <w:t xml:space="preserve">10% </w:t>
      </w:r>
      <w:r w:rsidRPr="00C5144B">
        <w:rPr>
          <w:rFonts w:ascii="Times New Roman" w:hAnsi="Times New Roman" w:cs="Times New Roman"/>
          <w:sz w:val="20"/>
          <w:szCs w:val="20"/>
        </w:rPr>
        <w:t>wynagrodzenia brutto za przedmiot zamówienia – zgodnie z art. 150 ust. 2 ustawy Pzp.</w:t>
      </w:r>
    </w:p>
    <w:p w:rsidR="004F6F48" w:rsidRPr="00C5144B" w:rsidRDefault="004F6F48" w:rsidP="004F6F48">
      <w:pPr>
        <w:widowControl/>
        <w:tabs>
          <w:tab w:val="left" w:pos="426"/>
        </w:tabs>
        <w:suppressAutoHyphens/>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Zabezpieczenie wykonawca zobowiązany jest </w:t>
      </w:r>
      <w:r w:rsidRPr="00C5144B">
        <w:rPr>
          <w:rFonts w:ascii="Times New Roman" w:hAnsi="Times New Roman" w:cs="Times New Roman"/>
          <w:b/>
          <w:sz w:val="20"/>
          <w:szCs w:val="20"/>
        </w:rPr>
        <w:t>wnieść na rachunek</w:t>
      </w:r>
      <w:r w:rsidR="00CF3C8C">
        <w:rPr>
          <w:rFonts w:ascii="Times New Roman" w:hAnsi="Times New Roman" w:cs="Times New Roman"/>
          <w:b/>
          <w:sz w:val="20"/>
          <w:szCs w:val="20"/>
        </w:rPr>
        <w:t xml:space="preserve"> Zamawiającego</w:t>
      </w:r>
      <w:r w:rsidRPr="00C5144B">
        <w:rPr>
          <w:rFonts w:ascii="Times New Roman" w:hAnsi="Times New Roman" w:cs="Times New Roman"/>
          <w:b/>
          <w:sz w:val="20"/>
          <w:szCs w:val="20"/>
        </w:rPr>
        <w:t xml:space="preserve"> lub dostarczyć najpóźniej w dniu podpisania umowy.</w:t>
      </w: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Zabezpieczenie należytego wykonania umowy może być wnoszone zgodnie z art. 148 ustawy</w:t>
      </w:r>
      <w:r w:rsidR="004F6F48">
        <w:rPr>
          <w:rFonts w:ascii="Times New Roman" w:hAnsi="Times New Roman" w:cs="Times New Roman"/>
          <w:sz w:val="20"/>
          <w:szCs w:val="20"/>
        </w:rPr>
        <w:t xml:space="preserve"> </w:t>
      </w:r>
      <w:r w:rsidRPr="00C5144B">
        <w:rPr>
          <w:rFonts w:ascii="Times New Roman" w:hAnsi="Times New Roman" w:cs="Times New Roman"/>
          <w:sz w:val="20"/>
          <w:szCs w:val="20"/>
        </w:rPr>
        <w:t>Pzp, w jednej lub kilku następujących formach: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pieniądzu,</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bankowych,</w:t>
      </w:r>
    </w:p>
    <w:p w:rsidR="00C5144B" w:rsidRP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gwarancjach ubezpieczeniowych</w:t>
      </w:r>
    </w:p>
    <w:p w:rsidR="00C5144B" w:rsidRDefault="00C5144B" w:rsidP="00C5144B">
      <w:pPr>
        <w:pStyle w:val="Akapitzlist"/>
        <w:widowControl/>
        <w:numPr>
          <w:ilvl w:val="1"/>
          <w:numId w:val="37"/>
        </w:numPr>
        <w:tabs>
          <w:tab w:val="clear" w:pos="1440"/>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poręczeniach udzielanych przez podmioty, o których mowa w art. 6b ust. 5 pkt 2 ustawy z dnia 9 listopada 2000 r. o utworzeniu Polskiej Agencji Rozwoju Przedsiębiorczości (tekst jednolity Dz. U. 2016, poz. 359).</w:t>
      </w:r>
    </w:p>
    <w:p w:rsidR="004F6F48" w:rsidRPr="00C5144B" w:rsidRDefault="004F6F48" w:rsidP="004F6F48">
      <w:pPr>
        <w:pStyle w:val="Akapitzlist"/>
        <w:widowControl/>
        <w:tabs>
          <w:tab w:val="left" w:pos="426"/>
        </w:tabs>
        <w:suppressAutoHyphens/>
        <w:ind w:left="0"/>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nie wyraża zgody na wniesienie zabezpieczenia należytego wykonania umowy w formach przewidzianych w art. 148 ust. 2 ustawy.</w:t>
      </w:r>
    </w:p>
    <w:p w:rsidR="00C5144B" w:rsidRPr="004F6F48" w:rsidRDefault="00C5144B" w:rsidP="00C5144B">
      <w:pPr>
        <w:widowControl/>
        <w:numPr>
          <w:ilvl w:val="0"/>
          <w:numId w:val="37"/>
        </w:numPr>
        <w:tabs>
          <w:tab w:val="clear" w:pos="397"/>
          <w:tab w:val="left" w:pos="426"/>
        </w:tabs>
        <w:suppressAutoHyphens/>
        <w:ind w:left="0" w:firstLine="0"/>
        <w:rPr>
          <w:rFonts w:ascii="Times New Roman" w:hAnsi="Times New Roman" w:cs="Times New Roman"/>
          <w:b/>
          <w:bCs/>
          <w:sz w:val="20"/>
          <w:szCs w:val="20"/>
        </w:rPr>
      </w:pPr>
      <w:r w:rsidRPr="00C5144B">
        <w:rPr>
          <w:rFonts w:ascii="Times New Roman" w:hAnsi="Times New Roman" w:cs="Times New Roman"/>
          <w:sz w:val="20"/>
          <w:szCs w:val="20"/>
        </w:rPr>
        <w:t xml:space="preserve">Zabezpieczenie wnoszone w pieniądzu Wykonawca wpłaca przelewem na </w:t>
      </w:r>
      <w:r w:rsidRPr="00C5144B">
        <w:rPr>
          <w:rFonts w:ascii="Times New Roman" w:hAnsi="Times New Roman" w:cs="Times New Roman"/>
          <w:b/>
          <w:bCs/>
          <w:sz w:val="20"/>
          <w:szCs w:val="20"/>
        </w:rPr>
        <w:t xml:space="preserve">konto Zamawiającego </w:t>
      </w:r>
      <w:r w:rsidR="00B6412F">
        <w:rPr>
          <w:rFonts w:ascii="Times New Roman" w:hAnsi="Times New Roman" w:cs="Times New Roman"/>
          <w:b/>
          <w:bCs/>
          <w:sz w:val="20"/>
          <w:szCs w:val="20"/>
        </w:rPr>
        <w:t xml:space="preserve">: </w:t>
      </w:r>
      <w:r w:rsidR="0084536A">
        <w:rPr>
          <w:rFonts w:ascii="Times New Roman" w:hAnsi="Times New Roman" w:cs="Times New Roman"/>
          <w:b/>
          <w:bCs/>
          <w:sz w:val="20"/>
          <w:szCs w:val="20"/>
        </w:rPr>
        <w:t xml:space="preserve">Warmińsko - Mazurski Bank Spółdzielczy w Piszu </w:t>
      </w:r>
      <w:r w:rsidRPr="00C5144B">
        <w:rPr>
          <w:rFonts w:ascii="Times New Roman" w:hAnsi="Times New Roman" w:cs="Times New Roman"/>
          <w:b/>
          <w:bCs/>
          <w:sz w:val="20"/>
          <w:szCs w:val="20"/>
        </w:rPr>
        <w:t xml:space="preserve"> Oddział Jeziorany  -  </w:t>
      </w:r>
      <w:r w:rsidRPr="00C5144B">
        <w:rPr>
          <w:rStyle w:val="Teksttreci7Bezpogrubienia"/>
          <w:bCs w:val="0"/>
        </w:rPr>
        <w:t>N</w:t>
      </w:r>
      <w:r w:rsidRPr="00C5144B">
        <w:rPr>
          <w:rStyle w:val="Teksttreci7"/>
          <w:bCs w:val="0"/>
        </w:rPr>
        <w:t>r konta  46 8858 1011 9002 0000 0417 8902</w:t>
      </w:r>
      <w:r w:rsidRPr="00C5144B">
        <w:rPr>
          <w:rFonts w:ascii="Times New Roman" w:hAnsi="Times New Roman" w:cs="Times New Roman"/>
          <w:b/>
          <w:bCs/>
          <w:sz w:val="20"/>
          <w:szCs w:val="20"/>
        </w:rPr>
        <w:t xml:space="preserve"> </w:t>
      </w:r>
      <w:r w:rsidRPr="00C5144B">
        <w:rPr>
          <w:rFonts w:ascii="Times New Roman" w:hAnsi="Times New Roman" w:cs="Times New Roman"/>
          <w:b/>
          <w:sz w:val="20"/>
          <w:szCs w:val="20"/>
        </w:rPr>
        <w:t>.</w:t>
      </w:r>
    </w:p>
    <w:p w:rsidR="004F6F48" w:rsidRPr="00C5144B" w:rsidRDefault="004F6F48" w:rsidP="004F6F48">
      <w:pPr>
        <w:widowControl/>
        <w:tabs>
          <w:tab w:val="left" w:pos="426"/>
        </w:tabs>
        <w:suppressAutoHyphens/>
        <w:rPr>
          <w:rFonts w:ascii="Times New Roman" w:hAnsi="Times New Roman" w:cs="Times New Roman"/>
          <w:b/>
          <w:bCs/>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wniesienia wadium w pieniądzu Wykonawca może wyrazić zgodę na zaliczenie kwoty wadium na poczet zabezpieczenia.</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zwraca </w:t>
      </w:r>
      <w:r w:rsidRPr="00C5144B">
        <w:rPr>
          <w:rFonts w:ascii="Times New Roman" w:hAnsi="Times New Roman" w:cs="Times New Roman"/>
          <w:b/>
          <w:sz w:val="20"/>
          <w:szCs w:val="20"/>
        </w:rPr>
        <w:t>70%</w:t>
      </w:r>
      <w:r w:rsidRPr="00C5144B">
        <w:rPr>
          <w:rFonts w:ascii="Times New Roman" w:hAnsi="Times New Roman" w:cs="Times New Roman"/>
          <w:sz w:val="20"/>
          <w:szCs w:val="20"/>
        </w:rPr>
        <w:t xml:space="preserve"> kwoty wniesionego zabezpieczenia w terminie 30 dni od dnia wykonania zamówienia i uznania przez Zamawiającego za należycie wykonane.</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1E0D2E"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Kwota pozostawiona na zabezpieczenie roszczeń z tytułu rękojmi za wady w wysokości </w:t>
      </w:r>
      <w:r w:rsidRPr="00C5144B">
        <w:rPr>
          <w:rFonts w:ascii="Times New Roman" w:hAnsi="Times New Roman" w:cs="Times New Roman"/>
          <w:b/>
          <w:sz w:val="20"/>
          <w:szCs w:val="20"/>
        </w:rPr>
        <w:t>30%</w:t>
      </w:r>
      <w:r w:rsidRPr="00C5144B">
        <w:rPr>
          <w:rFonts w:ascii="Times New Roman" w:hAnsi="Times New Roman" w:cs="Times New Roman"/>
          <w:sz w:val="20"/>
          <w:szCs w:val="20"/>
        </w:rPr>
        <w:t xml:space="preserve"> kwoty wniesionego zabezpieczenia zostanie zwrócona nie później niż w 15 dniu po upływie okresu rękojmi za wady. </w:t>
      </w:r>
      <w:r w:rsidRPr="00C02126">
        <w:rPr>
          <w:rFonts w:ascii="Times New Roman" w:hAnsi="Times New Roman" w:cs="Times New Roman"/>
          <w:b/>
          <w:sz w:val="20"/>
          <w:szCs w:val="20"/>
          <w:u w:val="single"/>
        </w:rPr>
        <w:t>Okres rękojmi wynosi 5 lat.</w:t>
      </w:r>
    </w:p>
    <w:p w:rsidR="004F6F48" w:rsidRPr="00C5144B" w:rsidRDefault="004F6F48" w:rsidP="004F6F48">
      <w:pPr>
        <w:widowControl/>
        <w:tabs>
          <w:tab w:val="left" w:pos="426"/>
        </w:tabs>
        <w:suppressAutoHyphens/>
        <w:jc w:val="both"/>
        <w:rPr>
          <w:rFonts w:ascii="Times New Roman" w:hAnsi="Times New Roman" w:cs="Times New Roman"/>
          <w:sz w:val="20"/>
          <w:szCs w:val="20"/>
        </w:rPr>
      </w:pPr>
    </w:p>
    <w:p w:rsidR="00C5144B" w:rsidRPr="00C5144B" w:rsidRDefault="00C5144B" w:rsidP="00C5144B">
      <w:pPr>
        <w:widowControl/>
        <w:numPr>
          <w:ilvl w:val="0"/>
          <w:numId w:val="37"/>
        </w:numPr>
        <w:tabs>
          <w:tab w:val="clear" w:pos="397"/>
          <w:tab w:val="left" w:pos="426"/>
        </w:tabs>
        <w:suppressAutoHyphen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rsidR="00C5144B" w:rsidRPr="00C5144B" w:rsidRDefault="00C5144B"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r w:rsidRPr="00C5144B">
        <w:rPr>
          <w:rFonts w:ascii="Times New Roman" w:hAnsi="Times New Roman"/>
          <w:sz w:val="20"/>
        </w:rP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w:t>
      </w:r>
      <w:r w:rsidRPr="00C5144B">
        <w:rPr>
          <w:rFonts w:ascii="Times New Roman" w:hAnsi="Times New Roman"/>
          <w:b/>
          <w:sz w:val="20"/>
        </w:rPr>
        <w:t xml:space="preserve">załącznik Nr </w:t>
      </w:r>
      <w:r w:rsidR="00C02126">
        <w:rPr>
          <w:rFonts w:ascii="Times New Roman" w:hAnsi="Times New Roman"/>
          <w:b/>
          <w:sz w:val="20"/>
        </w:rPr>
        <w:t>10</w:t>
      </w:r>
      <w:r w:rsidRPr="00C5144B">
        <w:rPr>
          <w:rFonts w:ascii="Times New Roman" w:hAnsi="Times New Roman"/>
          <w:sz w:val="20"/>
        </w:rPr>
        <w:t xml:space="preserve"> do SIWZ.</w:t>
      </w:r>
    </w:p>
    <w:p w:rsidR="004E4A85" w:rsidRPr="00C5144B" w:rsidRDefault="004E4A85"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r w:rsidRPr="00C5144B">
        <w:rPr>
          <w:rFonts w:ascii="Times New Roman" w:hAnsi="Times New Roman"/>
          <w:sz w:val="20"/>
        </w:rPr>
        <w:t xml:space="preserve">2. Na podstawie art. 144 ust. 1 Pzp Zamawiający przewiduje możliwość dokonania następujących zmian w treści zawartej umowy: </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Termin wykonania zamówienia może ulec przesunięciu w przypadku wystąpienia następujących okoliczności:</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przestojów i opóźnień zawinionych przez Zamawiającego,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 przypadku wystąpienia okoliczności niezależnych od Wykonawcy na jego uzasadniony wniosek, pod warunkiem, że zmiana ta wynika z okoliczności, których Wykonawca nie mógł przewidzieć na etapie składania ofert i nie jest przez niego zawiniona,</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działania siły wyższej (np. klęski żywiołowej), mającej bezpośredni wpływ na termin wykonywania robót,</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w:t>
      </w:r>
    </w:p>
    <w:p w:rsidR="00C5144B" w:rsidRPr="00C5144B" w:rsidRDefault="00C5144B" w:rsidP="00C5144B">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wady dokumentacji projektowej uniemożliwiającej prawidłowe wykonanie przedmiotu umowy, zgodnie z zasadami sztuki budowlanej i skutkującymi przerwą w realizacji robót budowlanych, potwierdzoną przez Inspektora nadzoru robót,</w:t>
      </w:r>
    </w:p>
    <w:p w:rsidR="004E4A85" w:rsidRPr="004E4A85" w:rsidRDefault="00C5144B" w:rsidP="004E4A85">
      <w:pPr>
        <w:pStyle w:val="Tekstpodstawowy"/>
        <w:numPr>
          <w:ilvl w:val="1"/>
          <w:numId w:val="37"/>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wystąpienia wynikłych podczas realizacji zadania, koniecznych do wykonania robót dodatkowych, nieujawnionych na etapie przygotowania przedmiotu niniejszej umowy potwierdzonych przez Inspektora nadzoru robót.</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Wykonawcy w przypadku:</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formy prawnej prowadzonej działalności gospodarczej przez Wykonawcę, w szczególności połączenie, przejęcie lub innego przekształcenia Wykonawcy, jak również w razie ogłoszenia upadłości lub likwidacji Wykonawcy,</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śmierci Wykonawcy będącego osoba fizyczną, prowadzącego samodzielnie działalność gospodarczą,</w:t>
      </w:r>
    </w:p>
    <w:p w:rsidR="00C5144B" w:rsidRPr="00C5144B" w:rsidRDefault="00C5144B" w:rsidP="00C5144B">
      <w:pPr>
        <w:pStyle w:val="Tekstpodstawowy"/>
        <w:numPr>
          <w:ilvl w:val="1"/>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ciężkiej choroby Wykonawcy będącego osobą fizyczną, uniemożliwiającej mu realizację zamówienia,</w:t>
      </w:r>
    </w:p>
    <w:p w:rsidR="00C5144B" w:rsidRP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zmiany adresu siedziby firmy Wykonawcy w przypadku zmiany tych danych w trakcie realizacji umowy,</w:t>
      </w:r>
    </w:p>
    <w:p w:rsidR="00C5144B" w:rsidRDefault="00C5144B" w:rsidP="00C5144B">
      <w:pPr>
        <w:pStyle w:val="Tekstpodstawowy"/>
        <w:numPr>
          <w:ilvl w:val="0"/>
          <w:numId w:val="38"/>
        </w:numPr>
        <w:tabs>
          <w:tab w:val="left" w:pos="426"/>
        </w:tabs>
        <w:overflowPunct w:val="0"/>
        <w:autoSpaceDE w:val="0"/>
        <w:autoSpaceDN w:val="0"/>
        <w:adjustRightInd w:val="0"/>
        <w:ind w:left="0" w:firstLine="0"/>
        <w:jc w:val="both"/>
        <w:textAlignment w:val="baseline"/>
        <w:rPr>
          <w:rFonts w:ascii="Times New Roman" w:hAnsi="Times New Roman"/>
          <w:sz w:val="20"/>
        </w:rPr>
      </w:pPr>
      <w:r w:rsidRPr="00C5144B">
        <w:rPr>
          <w:rFonts w:ascii="Times New Roman" w:hAnsi="Times New Roman"/>
          <w:sz w:val="20"/>
        </w:rPr>
        <w:t>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w:t>
      </w:r>
    </w:p>
    <w:p w:rsidR="004E4A85" w:rsidRPr="00C5144B" w:rsidRDefault="004E4A85" w:rsidP="004E4A85">
      <w:pPr>
        <w:pStyle w:val="Tekstpodstawowy"/>
        <w:tabs>
          <w:tab w:val="left" w:pos="426"/>
        </w:tabs>
        <w:overflowPunct w:val="0"/>
        <w:autoSpaceDE w:val="0"/>
        <w:autoSpaceDN w:val="0"/>
        <w:adjustRightInd w:val="0"/>
        <w:jc w:val="both"/>
        <w:textAlignment w:val="baseline"/>
        <w:rPr>
          <w:rFonts w:ascii="Times New Roman" w:hAnsi="Times New Roman"/>
          <w:sz w:val="20"/>
        </w:rPr>
      </w:pP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r w:rsidRPr="00C5144B">
        <w:rPr>
          <w:rFonts w:ascii="Times New Roman" w:hAnsi="Times New Roman"/>
          <w:kern w:val="1"/>
          <w:sz w:val="20"/>
          <w:shd w:val="clear" w:color="auto" w:fill="FFFFFF"/>
        </w:rPr>
        <w:lastRenderedPageBreak/>
        <w:t>3. Zmiana postanowień zawartej umowy może nastąpić wyłącznie za zgodą obu stron wyrażoną w formie pisemnego aneksu – pod rygorem nieważności.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 xml:space="preserve">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t>
      </w:r>
      <w:r w:rsidRPr="00C5144B">
        <w:rPr>
          <w:rFonts w:ascii="Times New Roman" w:hAnsi="Times New Roman" w:cs="Times New Roman"/>
          <w:sz w:val="20"/>
          <w:szCs w:val="20"/>
        </w:rPr>
        <w:lastRenderedPageBreak/>
        <w:t>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7"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7"/>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8"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19"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1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0"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0"/>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1"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1"/>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2"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8"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9" w:history="1">
        <w:r w:rsidRPr="004E4A85">
          <w:rPr>
            <w:rStyle w:val="Hipercze"/>
            <w:rFonts w:ascii="Times New Roman" w:hAnsi="Times New Roman"/>
            <w:lang w:val="en-US"/>
          </w:rPr>
          <w:t>www.bip.iezioranv.nowoczesnagmina.pl</w:t>
        </w:r>
        <w:bookmarkEnd w:id="22"/>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3"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3"/>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4"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4"/>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C5144B" w:rsidRPr="00C5144B" w:rsidRDefault="00C5144B" w:rsidP="00C5144B">
      <w:pPr>
        <w:pStyle w:val="Nagwek31"/>
        <w:keepNext/>
        <w:keepLines/>
        <w:shd w:val="clear" w:color="auto" w:fill="auto"/>
        <w:spacing w:after="293" w:line="245" w:lineRule="exact"/>
        <w:jc w:val="left"/>
        <w:rPr>
          <w:rFonts w:ascii="Times New Roman" w:hAnsi="Times New Roman" w:cs="Times New Roman"/>
          <w:sz w:val="20"/>
          <w:szCs w:val="20"/>
        </w:rPr>
      </w:pPr>
      <w:bookmarkStart w:id="25"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End w:id="25"/>
    </w:p>
    <w:p w:rsidR="00C5144B" w:rsidRPr="00C02126" w:rsidRDefault="00E80F85" w:rsidP="00C02126">
      <w:pPr>
        <w:pStyle w:val="Nagwek21"/>
        <w:keepNext/>
        <w:keepLines/>
        <w:shd w:val="clear" w:color="auto" w:fill="auto"/>
        <w:spacing w:line="254" w:lineRule="exact"/>
        <w:rPr>
          <w:rFonts w:ascii="Times New Roman" w:hAnsi="Times New Roman" w:cs="Times New Roman"/>
          <w:b w:val="0"/>
          <w:sz w:val="20"/>
          <w:szCs w:val="20"/>
        </w:rPr>
      </w:pPr>
      <w:bookmarkStart w:id="26" w:name="bookmark36"/>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6"/>
      <w:r w:rsidR="00C5144B" w:rsidRPr="00C5144B">
        <w:rPr>
          <w:rStyle w:val="Teksttreci11"/>
          <w:rFonts w:ascii="Times New Roman" w:hAnsi="Times New Roman" w:cs="Times New Roman"/>
          <w:color w:val="000000"/>
        </w:rPr>
        <w:t>i</w:t>
      </w:r>
    </w:p>
    <w:p w:rsidR="00C02126" w:rsidRDefault="00C02126" w:rsidP="00C02126">
      <w:pPr>
        <w:pStyle w:val="Teksttreci110"/>
        <w:shd w:val="clear" w:color="auto" w:fill="auto"/>
        <w:spacing w:before="0" w:line="254" w:lineRule="exact"/>
        <w:rPr>
          <w:rStyle w:val="Teksttreci11"/>
          <w:rFonts w:ascii="Times New Roman" w:hAnsi="Times New Roman" w:cs="Times New Roman"/>
          <w:color w:val="000000"/>
        </w:rPr>
      </w:pPr>
      <w:bookmarkStart w:id="27" w:name="bookmark37"/>
      <w:r w:rsidRPr="00C5144B">
        <w:rPr>
          <w:rStyle w:val="Teksttreci11"/>
          <w:rFonts w:ascii="Times New Roman" w:hAnsi="Times New Roman" w:cs="Times New Roman"/>
          <w:color w:val="000000"/>
        </w:rPr>
        <w:t xml:space="preserve">Rozdział </w:t>
      </w:r>
      <w:r>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w:t>
      </w:r>
    </w:p>
    <w:p w:rsidR="00C5144B" w:rsidRPr="00C5144B" w:rsidRDefault="00C5144B" w:rsidP="00C02126">
      <w:pPr>
        <w:pStyle w:val="Teksttreci110"/>
        <w:shd w:val="clear" w:color="auto" w:fill="auto"/>
        <w:spacing w:before="0" w:line="254" w:lineRule="exact"/>
        <w:rPr>
          <w:rFonts w:ascii="Times New Roman" w:hAnsi="Times New Roman" w:cs="Times New Roman"/>
        </w:rPr>
      </w:pPr>
      <w:r w:rsidRPr="00C5144B">
        <w:rPr>
          <w:rStyle w:val="Nagwek30"/>
          <w:rFonts w:ascii="Times New Roman" w:hAnsi="Times New Roman" w:cs="Times New Roman"/>
          <w:color w:val="000000"/>
          <w:sz w:val="20"/>
          <w:szCs w:val="20"/>
        </w:rPr>
        <w:t>Załącznikami do specyfikacji istotnych warunków zamówienia są:</w:t>
      </w:r>
      <w:bookmarkEnd w:id="27"/>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bookmarkStart w:id="28" w:name="bookmark38"/>
      <w:r w:rsidRPr="00C5144B">
        <w:rPr>
          <w:rStyle w:val="Nagwek30"/>
          <w:rFonts w:ascii="Times New Roman" w:hAnsi="Times New Roman" w:cs="Times New Roman"/>
          <w:color w:val="000000"/>
          <w:sz w:val="20"/>
          <w:szCs w:val="20"/>
        </w:rPr>
        <w:lastRenderedPageBreak/>
        <w:t>Formularz oferty - załącznik nr 1.</w:t>
      </w:r>
      <w:bookmarkEnd w:id="28"/>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Formularz oświadczenia o braku podstaw do wykluczenia - załącznik nr 2</w:t>
      </w:r>
    </w:p>
    <w:p w:rsidR="00C5144B" w:rsidRPr="00C5144B"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sz w:val="20"/>
          <w:szCs w:val="20"/>
        </w:rPr>
      </w:pPr>
      <w:r w:rsidRPr="00C5144B">
        <w:rPr>
          <w:rStyle w:val="Nagwek30"/>
          <w:rFonts w:ascii="Times New Roman" w:hAnsi="Times New Roman" w:cs="Times New Roman"/>
          <w:sz w:val="20"/>
          <w:szCs w:val="20"/>
        </w:rPr>
        <w:t>Formularz oświadczenia o spełnieniu warunków udziału w postępowaniu - załącznik nr 3</w:t>
      </w:r>
    </w:p>
    <w:p w:rsidR="00C5144B" w:rsidRPr="00C5144B" w:rsidRDefault="00C5144B" w:rsidP="00C5144B">
      <w:pPr>
        <w:pStyle w:val="Nagwek31"/>
        <w:keepNext/>
        <w:keepLines/>
        <w:numPr>
          <w:ilvl w:val="0"/>
          <w:numId w:val="41"/>
        </w:numPr>
        <w:shd w:val="clear" w:color="auto" w:fill="auto"/>
        <w:tabs>
          <w:tab w:val="left" w:pos="753"/>
        </w:tabs>
        <w:rPr>
          <w:rFonts w:ascii="Times New Roman" w:hAnsi="Times New Roman" w:cs="Times New Roman"/>
          <w:sz w:val="20"/>
          <w:szCs w:val="20"/>
        </w:rPr>
      </w:pPr>
      <w:r w:rsidRPr="00C5144B">
        <w:rPr>
          <w:rFonts w:ascii="Times New Roman" w:hAnsi="Times New Roman" w:cs="Times New Roman"/>
          <w:sz w:val="20"/>
          <w:szCs w:val="20"/>
        </w:rPr>
        <w:t>Formularz oświadczenia o przynależności lub nie przynależności do grupy kapitałowej(art. 24 ust. 1 pkt.23 ustawy) - załącznik nr 4</w:t>
      </w:r>
    </w:p>
    <w:p w:rsidR="00C5144B" w:rsidRPr="00C5144B" w:rsidRDefault="00C5144B" w:rsidP="00C5144B">
      <w:pPr>
        <w:pStyle w:val="Nagwek31"/>
        <w:keepNext/>
        <w:keepLines/>
        <w:numPr>
          <w:ilvl w:val="0"/>
          <w:numId w:val="41"/>
        </w:numPr>
        <w:shd w:val="clear" w:color="auto" w:fill="auto"/>
        <w:rPr>
          <w:rFonts w:ascii="Times New Roman" w:hAnsi="Times New Roman" w:cs="Times New Roman"/>
          <w:sz w:val="20"/>
          <w:szCs w:val="20"/>
        </w:rPr>
      </w:pPr>
      <w:bookmarkStart w:id="29" w:name="bookmark39"/>
      <w:r w:rsidRPr="00C5144B">
        <w:rPr>
          <w:rStyle w:val="Nagwek30"/>
          <w:rFonts w:ascii="Times New Roman" w:hAnsi="Times New Roman" w:cs="Times New Roman"/>
          <w:color w:val="000000"/>
          <w:sz w:val="20"/>
          <w:szCs w:val="20"/>
        </w:rPr>
        <w:t xml:space="preserve"> </w:t>
      </w:r>
      <w:bookmarkEnd w:id="29"/>
      <w:r w:rsidRPr="00C5144B">
        <w:rPr>
          <w:rStyle w:val="Nagwek30"/>
          <w:rFonts w:ascii="Times New Roman" w:hAnsi="Times New Roman" w:cs="Times New Roman"/>
          <w:color w:val="000000"/>
          <w:sz w:val="20"/>
          <w:szCs w:val="20"/>
        </w:rPr>
        <w:t>Formularz - Wykaz robót - załącznik  nr 5</w:t>
      </w:r>
    </w:p>
    <w:p w:rsidR="009C5A6B" w:rsidRPr="002055DE" w:rsidRDefault="00C5144B" w:rsidP="0015652E">
      <w:pPr>
        <w:pStyle w:val="Nagwek31"/>
        <w:keepNext/>
        <w:keepLines/>
        <w:numPr>
          <w:ilvl w:val="0"/>
          <w:numId w:val="41"/>
        </w:numPr>
        <w:shd w:val="clear" w:color="auto" w:fill="auto"/>
        <w:rPr>
          <w:rStyle w:val="Nagwek30"/>
          <w:rFonts w:ascii="Times New Roman" w:hAnsi="Times New Roman" w:cs="Times New Roman"/>
          <w:sz w:val="20"/>
          <w:szCs w:val="20"/>
        </w:rPr>
      </w:pPr>
      <w:bookmarkStart w:id="30" w:name="bookmark40"/>
      <w:r w:rsidRPr="00C5144B">
        <w:rPr>
          <w:rStyle w:val="Nagwek30"/>
          <w:rFonts w:ascii="Times New Roman" w:hAnsi="Times New Roman" w:cs="Times New Roman"/>
          <w:color w:val="000000"/>
          <w:sz w:val="20"/>
          <w:szCs w:val="20"/>
        </w:rPr>
        <w:t xml:space="preserve"> Formularz  - Wykaz osób- załącznik nr </w:t>
      </w:r>
      <w:bookmarkEnd w:id="30"/>
      <w:r w:rsidR="00E547B4">
        <w:rPr>
          <w:rStyle w:val="Nagwek30"/>
          <w:rFonts w:ascii="Times New Roman" w:hAnsi="Times New Roman" w:cs="Times New Roman"/>
          <w:color w:val="000000"/>
          <w:sz w:val="20"/>
          <w:szCs w:val="20"/>
        </w:rPr>
        <w:t>6</w:t>
      </w:r>
    </w:p>
    <w:p w:rsidR="002055DE" w:rsidRPr="002055DE" w:rsidRDefault="002055DE" w:rsidP="0015652E">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Opis przedmiotu zamówienia - zał. nr 7</w:t>
      </w:r>
    </w:p>
    <w:p w:rsidR="002055DE" w:rsidRPr="002055DE" w:rsidRDefault="002055DE" w:rsidP="0015652E">
      <w:pPr>
        <w:pStyle w:val="Nagwek31"/>
        <w:keepNext/>
        <w:keepLines/>
        <w:numPr>
          <w:ilvl w:val="0"/>
          <w:numId w:val="41"/>
        </w:numPr>
        <w:shd w:val="clear" w:color="auto" w:fill="auto"/>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Obmiar/Przedmiar - zał. nr 8</w:t>
      </w:r>
    </w:p>
    <w:p w:rsidR="0015652E" w:rsidRPr="002055DE" w:rsidRDefault="002055DE" w:rsidP="002055DE">
      <w:pPr>
        <w:pStyle w:val="Nagwek31"/>
        <w:keepNext/>
        <w:keepLines/>
        <w:numPr>
          <w:ilvl w:val="0"/>
          <w:numId w:val="41"/>
        </w:numPr>
        <w:shd w:val="clear" w:color="auto" w:fill="auto"/>
        <w:rPr>
          <w:rFonts w:ascii="Times New Roman" w:hAnsi="Times New Roman" w:cs="Times New Roman"/>
          <w:sz w:val="20"/>
          <w:szCs w:val="20"/>
          <w:shd w:val="clear" w:color="auto" w:fill="FFFFFF"/>
        </w:rPr>
      </w:pPr>
      <w:r>
        <w:rPr>
          <w:rStyle w:val="Nagwek30"/>
          <w:rFonts w:ascii="Times New Roman" w:hAnsi="Times New Roman" w:cs="Times New Roman"/>
          <w:color w:val="000000"/>
          <w:sz w:val="20"/>
          <w:szCs w:val="20"/>
        </w:rPr>
        <w:t>Plan zagospodarowania terenu - zał. nr 9</w:t>
      </w:r>
    </w:p>
    <w:p w:rsidR="00C5144B" w:rsidRPr="002055DE" w:rsidRDefault="002055DE" w:rsidP="002055DE">
      <w:pPr>
        <w:pStyle w:val="Nagwek31"/>
        <w:keepNext/>
        <w:keepLines/>
        <w:numPr>
          <w:ilvl w:val="0"/>
          <w:numId w:val="41"/>
        </w:numPr>
        <w:shd w:val="clear" w:color="auto" w:fill="auto"/>
        <w:tabs>
          <w:tab w:val="left" w:pos="772"/>
        </w:tabs>
        <w:rPr>
          <w:rFonts w:ascii="Times New Roman" w:hAnsi="Times New Roman" w:cs="Times New Roman"/>
          <w:color w:val="000000"/>
          <w:sz w:val="20"/>
          <w:szCs w:val="20"/>
          <w:shd w:val="clear" w:color="auto" w:fill="FFFFFF"/>
        </w:rPr>
      </w:pPr>
      <w:bookmarkStart w:id="31" w:name="bookmark41"/>
      <w:r>
        <w:rPr>
          <w:rStyle w:val="Nagwek30"/>
          <w:rFonts w:ascii="Times New Roman" w:hAnsi="Times New Roman" w:cs="Times New Roman"/>
          <w:color w:val="000000"/>
          <w:sz w:val="20"/>
          <w:szCs w:val="20"/>
        </w:rPr>
        <w:t xml:space="preserve">Wzór Umowy </w:t>
      </w:r>
      <w:r w:rsidR="00624B0B">
        <w:rPr>
          <w:rStyle w:val="Nagwek30"/>
          <w:rFonts w:ascii="Times New Roman" w:hAnsi="Times New Roman" w:cs="Times New Roman"/>
          <w:color w:val="000000"/>
          <w:sz w:val="20"/>
          <w:szCs w:val="20"/>
        </w:rPr>
        <w:t>z gwarancj</w:t>
      </w:r>
      <w:bookmarkEnd w:id="31"/>
      <w:r>
        <w:rPr>
          <w:rStyle w:val="Nagwek30"/>
          <w:rFonts w:ascii="Times New Roman" w:hAnsi="Times New Roman" w:cs="Times New Roman"/>
          <w:color w:val="000000"/>
          <w:sz w:val="20"/>
          <w:szCs w:val="20"/>
        </w:rPr>
        <w:t>ą - zał. nr 10</w:t>
      </w:r>
    </w:p>
    <w:p w:rsidR="00C5144B" w:rsidRPr="00B53D40" w:rsidRDefault="00B53D40" w:rsidP="00C5144B">
      <w:pPr>
        <w:pStyle w:val="Nagwek31"/>
        <w:keepNext/>
        <w:keepLines/>
        <w:shd w:val="clear" w:color="auto" w:fill="auto"/>
        <w:tabs>
          <w:tab w:val="left" w:pos="772"/>
        </w:tabs>
        <w:rPr>
          <w:rFonts w:ascii="Times New Roman" w:hAnsi="Times New Roman" w:cs="Times New Roman"/>
          <w:sz w:val="20"/>
          <w:szCs w:val="20"/>
        </w:rPr>
      </w:pPr>
      <w:r>
        <w:rPr>
          <w:rFonts w:ascii="Times New Roman" w:hAnsi="Times New Roman" w:cs="Times New Roman"/>
          <w:sz w:val="20"/>
          <w:szCs w:val="20"/>
        </w:rPr>
        <w:t>SIWZ sporządzili:</w:t>
      </w:r>
    </w:p>
    <w:p w:rsidR="00C5144B" w:rsidRPr="00C5144B" w:rsidRDefault="00C5144B" w:rsidP="00C5144B">
      <w:pPr>
        <w:pStyle w:val="Nagwek31"/>
        <w:keepNext/>
        <w:keepLines/>
        <w:numPr>
          <w:ilvl w:val="0"/>
          <w:numId w:val="9"/>
        </w:numPr>
        <w:shd w:val="clear" w:color="auto" w:fill="auto"/>
        <w:tabs>
          <w:tab w:val="left" w:pos="349"/>
        </w:tabs>
        <w:spacing w:line="190" w:lineRule="exact"/>
        <w:rPr>
          <w:rFonts w:ascii="Times New Roman" w:hAnsi="Times New Roman" w:cs="Times New Roman"/>
          <w:sz w:val="20"/>
          <w:szCs w:val="20"/>
        </w:rPr>
      </w:pPr>
      <w:bookmarkStart w:id="32" w:name="bookmark44"/>
      <w:r w:rsidRPr="00C5144B">
        <w:rPr>
          <w:rStyle w:val="Nagwek30"/>
          <w:rFonts w:ascii="Times New Roman" w:hAnsi="Times New Roman" w:cs="Times New Roman"/>
          <w:color w:val="000000"/>
          <w:sz w:val="20"/>
          <w:szCs w:val="20"/>
        </w:rPr>
        <w:t>Wacław Dąbrowski - Pełnomocnik Burmistrza ds. Zamówień Publicznych</w:t>
      </w:r>
      <w:bookmarkEnd w:id="32"/>
    </w:p>
    <w:p w:rsidR="00C5144B" w:rsidRPr="0015652E" w:rsidRDefault="00C5144B" w:rsidP="00C5144B">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rPr>
      </w:pPr>
      <w:r w:rsidRPr="00C5144B">
        <w:rPr>
          <w:rStyle w:val="Nagwek30"/>
          <w:rFonts w:ascii="Times New Roman" w:hAnsi="Times New Roman" w:cs="Times New Roman"/>
          <w:color w:val="000000"/>
          <w:sz w:val="20"/>
          <w:szCs w:val="20"/>
        </w:rPr>
        <w:t>Dariusz Radziszewski</w:t>
      </w:r>
      <w:r w:rsidR="00307582">
        <w:rPr>
          <w:rStyle w:val="Nagwek30"/>
          <w:rFonts w:ascii="Times New Roman" w:hAnsi="Times New Roman" w:cs="Times New Roman"/>
          <w:color w:val="000000"/>
          <w:sz w:val="20"/>
          <w:szCs w:val="20"/>
        </w:rPr>
        <w:t xml:space="preserve"> - Samodzielny Referent ds. drogownictwa oraz wodociągów i kanalizacji</w:t>
      </w:r>
    </w:p>
    <w:p w:rsidR="0015652E" w:rsidRPr="00C5144B" w:rsidRDefault="0015652E" w:rsidP="00C5144B">
      <w:pPr>
        <w:pStyle w:val="Nagwek31"/>
        <w:keepNext/>
        <w:keepLines/>
        <w:numPr>
          <w:ilvl w:val="0"/>
          <w:numId w:val="9"/>
        </w:numPr>
        <w:shd w:val="clear" w:color="auto" w:fill="auto"/>
        <w:tabs>
          <w:tab w:val="left" w:pos="363"/>
        </w:tabs>
        <w:spacing w:line="190" w:lineRule="exact"/>
        <w:rPr>
          <w:rStyle w:val="Nagwek30"/>
          <w:rFonts w:ascii="Times New Roman" w:hAnsi="Times New Roman" w:cs="Times New Roman"/>
          <w:sz w:val="20"/>
          <w:szCs w:val="20"/>
        </w:rPr>
      </w:pPr>
      <w:r>
        <w:rPr>
          <w:rStyle w:val="Nagwek30"/>
          <w:rFonts w:ascii="Times New Roman" w:hAnsi="Times New Roman" w:cs="Times New Roman"/>
          <w:color w:val="000000"/>
          <w:sz w:val="20"/>
          <w:szCs w:val="20"/>
        </w:rPr>
        <w:t>Wanda Sienkiewicz - Kierownik Budownictwa i Rozwoju.</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BURMISTRZ</w:t>
      </w:r>
    </w:p>
    <w:p w:rsidR="00C5144B" w:rsidRPr="00C5144B" w:rsidRDefault="00C5144B" w:rsidP="00C5144B">
      <w:pPr>
        <w:pStyle w:val="Nagwek31"/>
        <w:keepNext/>
        <w:keepLines/>
        <w:shd w:val="clear" w:color="auto" w:fill="auto"/>
        <w:tabs>
          <w:tab w:val="left" w:pos="363"/>
        </w:tabs>
        <w:spacing w:line="190" w:lineRule="exact"/>
        <w:ind w:left="1418"/>
        <w:jc w:val="center"/>
        <w:rPr>
          <w:rStyle w:val="Nagwek30"/>
          <w:rFonts w:ascii="Times New Roman" w:hAnsi="Times New Roman" w:cs="Times New Roman"/>
          <w:color w:val="000000"/>
          <w:sz w:val="20"/>
          <w:szCs w:val="20"/>
        </w:rPr>
      </w:pPr>
      <w:r w:rsidRPr="00C5144B">
        <w:rPr>
          <w:rStyle w:val="Nagwek30"/>
          <w:rFonts w:ascii="Times New Roman" w:hAnsi="Times New Roman" w:cs="Times New Roman"/>
          <w:color w:val="000000"/>
          <w:sz w:val="20"/>
          <w:szCs w:val="20"/>
        </w:rPr>
        <w:t>/-/ Leszek  Boczkowski</w:t>
      </w:r>
    </w:p>
    <w:p w:rsidR="008B40A9" w:rsidRPr="00C5144B" w:rsidRDefault="008B40A9">
      <w:pPr>
        <w:rPr>
          <w:rFonts w:ascii="Times New Roman" w:hAnsi="Times New Roman" w:cs="Times New Roman"/>
          <w:sz w:val="20"/>
          <w:szCs w:val="20"/>
        </w:rPr>
      </w:pPr>
    </w:p>
    <w:sectPr w:rsidR="008B40A9" w:rsidRPr="00C5144B" w:rsidSect="00C5144B">
      <w:footerReference w:type="default" r:id="rId20"/>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87" w:rsidRDefault="006D5787" w:rsidP="003B1A1C">
      <w:r>
        <w:separator/>
      </w:r>
    </w:p>
  </w:endnote>
  <w:endnote w:type="continuationSeparator" w:id="1">
    <w:p w:rsidR="006D5787" w:rsidRDefault="006D5787"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DE" w:rsidRDefault="00526169">
    <w:pPr>
      <w:pStyle w:val="Stopka"/>
      <w:jc w:val="right"/>
    </w:pPr>
    <w:fldSimple w:instr=" PAGE   \* MERGEFORMAT ">
      <w:r w:rsidR="008E4C24">
        <w:rPr>
          <w:noProof/>
        </w:rPr>
        <w:t>1</w:t>
      </w:r>
    </w:fldSimple>
  </w:p>
  <w:p w:rsidR="002055DE" w:rsidRPr="00204D59" w:rsidRDefault="002055DE">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87" w:rsidRDefault="006D5787" w:rsidP="003B1A1C">
      <w:r>
        <w:separator/>
      </w:r>
    </w:p>
  </w:footnote>
  <w:footnote w:type="continuationSeparator" w:id="1">
    <w:p w:rsidR="006D5787" w:rsidRDefault="006D5787"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97"/>
        </w:tabs>
        <w:ind w:left="720" w:hanging="360"/>
      </w:pPr>
      <w:rPr>
        <w:rFonts w:cs="Times New Roman"/>
        <w:b w:val="0"/>
        <w:bCs w:val="0"/>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18">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9">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3">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0">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2">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35">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37">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0">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1">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4"/>
  </w:num>
  <w:num w:numId="12">
    <w:abstractNumId w:val="13"/>
  </w:num>
  <w:num w:numId="13">
    <w:abstractNumId w:val="32"/>
  </w:num>
  <w:num w:numId="14">
    <w:abstractNumId w:val="20"/>
  </w:num>
  <w:num w:numId="15">
    <w:abstractNumId w:val="21"/>
  </w:num>
  <w:num w:numId="16">
    <w:abstractNumId w:val="38"/>
  </w:num>
  <w:num w:numId="17">
    <w:abstractNumId w:val="22"/>
  </w:num>
  <w:num w:numId="18">
    <w:abstractNumId w:val="40"/>
  </w:num>
  <w:num w:numId="19">
    <w:abstractNumId w:val="36"/>
  </w:num>
  <w:num w:numId="20">
    <w:abstractNumId w:val="15"/>
  </w:num>
  <w:num w:numId="21">
    <w:abstractNumId w:val="25"/>
  </w:num>
  <w:num w:numId="22">
    <w:abstractNumId w:val="24"/>
  </w:num>
  <w:num w:numId="23">
    <w:abstractNumId w:val="18"/>
  </w:num>
  <w:num w:numId="24">
    <w:abstractNumId w:val="31"/>
  </w:num>
  <w:num w:numId="25">
    <w:abstractNumId w:val="29"/>
  </w:num>
  <w:num w:numId="26">
    <w:abstractNumId w:val="37"/>
  </w:num>
  <w:num w:numId="27">
    <w:abstractNumId w:val="39"/>
  </w:num>
  <w:num w:numId="28">
    <w:abstractNumId w:val="19"/>
  </w:num>
  <w:num w:numId="29">
    <w:abstractNumId w:val="42"/>
  </w:num>
  <w:num w:numId="30">
    <w:abstractNumId w:val="26"/>
  </w:num>
  <w:num w:numId="31">
    <w:abstractNumId w:val="17"/>
  </w:num>
  <w:num w:numId="32">
    <w:abstractNumId w:val="35"/>
  </w:num>
  <w:num w:numId="33">
    <w:abstractNumId w:val="12"/>
  </w:num>
  <w:num w:numId="34">
    <w:abstractNumId w:val="33"/>
  </w:num>
  <w:num w:numId="35">
    <w:abstractNumId w:val="23"/>
  </w:num>
  <w:num w:numId="36">
    <w:abstractNumId w:val="27"/>
  </w:num>
  <w:num w:numId="37">
    <w:abstractNumId w:val="5"/>
  </w:num>
  <w:num w:numId="38">
    <w:abstractNumId w:val="16"/>
  </w:num>
  <w:num w:numId="39">
    <w:abstractNumId w:val="41"/>
  </w:num>
  <w:num w:numId="40">
    <w:abstractNumId w:val="14"/>
  </w:num>
  <w:num w:numId="41">
    <w:abstractNumId w:val="30"/>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C70"/>
    <w:rsid w:val="000044B4"/>
    <w:rsid w:val="0002225E"/>
    <w:rsid w:val="00037D24"/>
    <w:rsid w:val="00041A4C"/>
    <w:rsid w:val="00077EF3"/>
    <w:rsid w:val="00095CBE"/>
    <w:rsid w:val="000A4583"/>
    <w:rsid w:val="000B560E"/>
    <w:rsid w:val="000B5AA6"/>
    <w:rsid w:val="000D0C41"/>
    <w:rsid w:val="000D1D25"/>
    <w:rsid w:val="000D34BD"/>
    <w:rsid w:val="000D4725"/>
    <w:rsid w:val="000E5AD0"/>
    <w:rsid w:val="000F5504"/>
    <w:rsid w:val="0010264A"/>
    <w:rsid w:val="00134A90"/>
    <w:rsid w:val="00137A10"/>
    <w:rsid w:val="0015652E"/>
    <w:rsid w:val="001606BB"/>
    <w:rsid w:val="001701B6"/>
    <w:rsid w:val="001866C1"/>
    <w:rsid w:val="001934A4"/>
    <w:rsid w:val="001A6BBF"/>
    <w:rsid w:val="001B0A06"/>
    <w:rsid w:val="001C089F"/>
    <w:rsid w:val="001C0A34"/>
    <w:rsid w:val="001C3CCF"/>
    <w:rsid w:val="001C4F8F"/>
    <w:rsid w:val="001D3D2A"/>
    <w:rsid w:val="001E0542"/>
    <w:rsid w:val="001E0D2E"/>
    <w:rsid w:val="001E1B6A"/>
    <w:rsid w:val="001E6236"/>
    <w:rsid w:val="001F1962"/>
    <w:rsid w:val="001F6194"/>
    <w:rsid w:val="00204F3C"/>
    <w:rsid w:val="002055DE"/>
    <w:rsid w:val="002070FC"/>
    <w:rsid w:val="002256FD"/>
    <w:rsid w:val="0023152B"/>
    <w:rsid w:val="00231F04"/>
    <w:rsid w:val="0024603B"/>
    <w:rsid w:val="00250E51"/>
    <w:rsid w:val="00256641"/>
    <w:rsid w:val="002663EC"/>
    <w:rsid w:val="00283028"/>
    <w:rsid w:val="00290E17"/>
    <w:rsid w:val="002A192C"/>
    <w:rsid w:val="002A4C94"/>
    <w:rsid w:val="002D612A"/>
    <w:rsid w:val="002D63AB"/>
    <w:rsid w:val="002E1BCD"/>
    <w:rsid w:val="003041B6"/>
    <w:rsid w:val="00307582"/>
    <w:rsid w:val="00311CB3"/>
    <w:rsid w:val="00324770"/>
    <w:rsid w:val="00331A35"/>
    <w:rsid w:val="00334565"/>
    <w:rsid w:val="0033619B"/>
    <w:rsid w:val="0034721F"/>
    <w:rsid w:val="00352836"/>
    <w:rsid w:val="00357E17"/>
    <w:rsid w:val="00372A6D"/>
    <w:rsid w:val="0038067E"/>
    <w:rsid w:val="003849E9"/>
    <w:rsid w:val="003A12BE"/>
    <w:rsid w:val="003A1F2A"/>
    <w:rsid w:val="003A2EC2"/>
    <w:rsid w:val="003A4713"/>
    <w:rsid w:val="003B1135"/>
    <w:rsid w:val="003B1A1C"/>
    <w:rsid w:val="003D5241"/>
    <w:rsid w:val="003E16BE"/>
    <w:rsid w:val="003E25B7"/>
    <w:rsid w:val="003F08CA"/>
    <w:rsid w:val="003F6550"/>
    <w:rsid w:val="00400A5C"/>
    <w:rsid w:val="00425A9F"/>
    <w:rsid w:val="00426C7D"/>
    <w:rsid w:val="00432855"/>
    <w:rsid w:val="004421A6"/>
    <w:rsid w:val="00442775"/>
    <w:rsid w:val="00480457"/>
    <w:rsid w:val="00485D8C"/>
    <w:rsid w:val="00497ADF"/>
    <w:rsid w:val="004A526B"/>
    <w:rsid w:val="004B5F71"/>
    <w:rsid w:val="004E12BF"/>
    <w:rsid w:val="004E20E4"/>
    <w:rsid w:val="004E4A85"/>
    <w:rsid w:val="004E519F"/>
    <w:rsid w:val="004F36C4"/>
    <w:rsid w:val="004F6F48"/>
    <w:rsid w:val="005016D3"/>
    <w:rsid w:val="00511AA6"/>
    <w:rsid w:val="00522EF2"/>
    <w:rsid w:val="00526169"/>
    <w:rsid w:val="005325F1"/>
    <w:rsid w:val="00536BCF"/>
    <w:rsid w:val="00537F15"/>
    <w:rsid w:val="005411F6"/>
    <w:rsid w:val="0055030E"/>
    <w:rsid w:val="005551FE"/>
    <w:rsid w:val="0055685E"/>
    <w:rsid w:val="0056413D"/>
    <w:rsid w:val="005764CA"/>
    <w:rsid w:val="00580246"/>
    <w:rsid w:val="00587912"/>
    <w:rsid w:val="0058799D"/>
    <w:rsid w:val="00590913"/>
    <w:rsid w:val="0059445F"/>
    <w:rsid w:val="005971A8"/>
    <w:rsid w:val="005A3F5F"/>
    <w:rsid w:val="005A7AD0"/>
    <w:rsid w:val="005B17B2"/>
    <w:rsid w:val="005B66DF"/>
    <w:rsid w:val="005C303A"/>
    <w:rsid w:val="005C3C34"/>
    <w:rsid w:val="005C73F7"/>
    <w:rsid w:val="005D27CA"/>
    <w:rsid w:val="005D45AD"/>
    <w:rsid w:val="005E3C19"/>
    <w:rsid w:val="005E79A2"/>
    <w:rsid w:val="0060560D"/>
    <w:rsid w:val="0061615D"/>
    <w:rsid w:val="006248BC"/>
    <w:rsid w:val="00624B0B"/>
    <w:rsid w:val="006319DE"/>
    <w:rsid w:val="006372C0"/>
    <w:rsid w:val="00647048"/>
    <w:rsid w:val="00647472"/>
    <w:rsid w:val="00647AC1"/>
    <w:rsid w:val="00674420"/>
    <w:rsid w:val="0068108E"/>
    <w:rsid w:val="00686255"/>
    <w:rsid w:val="006875B0"/>
    <w:rsid w:val="006902EC"/>
    <w:rsid w:val="006941CF"/>
    <w:rsid w:val="006945B3"/>
    <w:rsid w:val="00694D68"/>
    <w:rsid w:val="006C00CF"/>
    <w:rsid w:val="006C4522"/>
    <w:rsid w:val="006D3AF7"/>
    <w:rsid w:val="006D5787"/>
    <w:rsid w:val="006E6122"/>
    <w:rsid w:val="006E6643"/>
    <w:rsid w:val="006F1562"/>
    <w:rsid w:val="006F1865"/>
    <w:rsid w:val="00706ECC"/>
    <w:rsid w:val="007074C0"/>
    <w:rsid w:val="00713EC8"/>
    <w:rsid w:val="007202C0"/>
    <w:rsid w:val="0072159D"/>
    <w:rsid w:val="007248BB"/>
    <w:rsid w:val="00730955"/>
    <w:rsid w:val="00756574"/>
    <w:rsid w:val="00766D02"/>
    <w:rsid w:val="007700D6"/>
    <w:rsid w:val="0077079F"/>
    <w:rsid w:val="00776A1B"/>
    <w:rsid w:val="00776F95"/>
    <w:rsid w:val="00784D11"/>
    <w:rsid w:val="00796382"/>
    <w:rsid w:val="007A333E"/>
    <w:rsid w:val="007B3A6B"/>
    <w:rsid w:val="007C1333"/>
    <w:rsid w:val="007F7F14"/>
    <w:rsid w:val="00803CE6"/>
    <w:rsid w:val="008054F3"/>
    <w:rsid w:val="008145C6"/>
    <w:rsid w:val="008167B2"/>
    <w:rsid w:val="00840A04"/>
    <w:rsid w:val="00842416"/>
    <w:rsid w:val="00844F2D"/>
    <w:rsid w:val="0084536A"/>
    <w:rsid w:val="00846AA8"/>
    <w:rsid w:val="00856EE2"/>
    <w:rsid w:val="00860B25"/>
    <w:rsid w:val="00867C62"/>
    <w:rsid w:val="00873ED6"/>
    <w:rsid w:val="00877898"/>
    <w:rsid w:val="008860EC"/>
    <w:rsid w:val="00893832"/>
    <w:rsid w:val="00894540"/>
    <w:rsid w:val="008A5988"/>
    <w:rsid w:val="008B3C6D"/>
    <w:rsid w:val="008B40A9"/>
    <w:rsid w:val="008B4E00"/>
    <w:rsid w:val="008C1F1F"/>
    <w:rsid w:val="008C6EEE"/>
    <w:rsid w:val="008D1C97"/>
    <w:rsid w:val="008D33AB"/>
    <w:rsid w:val="008D6A2B"/>
    <w:rsid w:val="008D7DF2"/>
    <w:rsid w:val="008E4C24"/>
    <w:rsid w:val="008E5C0F"/>
    <w:rsid w:val="00901B1D"/>
    <w:rsid w:val="00903C74"/>
    <w:rsid w:val="0091651E"/>
    <w:rsid w:val="00921927"/>
    <w:rsid w:val="00927D25"/>
    <w:rsid w:val="0093516A"/>
    <w:rsid w:val="00935AB1"/>
    <w:rsid w:val="00942CB1"/>
    <w:rsid w:val="0094376A"/>
    <w:rsid w:val="009449F1"/>
    <w:rsid w:val="00953E98"/>
    <w:rsid w:val="00955780"/>
    <w:rsid w:val="00960F40"/>
    <w:rsid w:val="0097161B"/>
    <w:rsid w:val="00986D09"/>
    <w:rsid w:val="009936A8"/>
    <w:rsid w:val="00996DD5"/>
    <w:rsid w:val="009A2080"/>
    <w:rsid w:val="009A2E09"/>
    <w:rsid w:val="009A3D8E"/>
    <w:rsid w:val="009B2BE7"/>
    <w:rsid w:val="009B75CB"/>
    <w:rsid w:val="009C1116"/>
    <w:rsid w:val="009C2100"/>
    <w:rsid w:val="009C5A6B"/>
    <w:rsid w:val="009D69F6"/>
    <w:rsid w:val="009F722A"/>
    <w:rsid w:val="00A01F01"/>
    <w:rsid w:val="00A03357"/>
    <w:rsid w:val="00A136B1"/>
    <w:rsid w:val="00A13812"/>
    <w:rsid w:val="00A35C06"/>
    <w:rsid w:val="00A37368"/>
    <w:rsid w:val="00A54CD2"/>
    <w:rsid w:val="00A56E99"/>
    <w:rsid w:val="00A57045"/>
    <w:rsid w:val="00A81FC4"/>
    <w:rsid w:val="00A8333C"/>
    <w:rsid w:val="00A8614A"/>
    <w:rsid w:val="00A86F1D"/>
    <w:rsid w:val="00A900A4"/>
    <w:rsid w:val="00A9248D"/>
    <w:rsid w:val="00AA4188"/>
    <w:rsid w:val="00AA6E25"/>
    <w:rsid w:val="00AB5105"/>
    <w:rsid w:val="00AC0577"/>
    <w:rsid w:val="00AD2999"/>
    <w:rsid w:val="00AE1CBA"/>
    <w:rsid w:val="00AE57BE"/>
    <w:rsid w:val="00AE581B"/>
    <w:rsid w:val="00AF0CFA"/>
    <w:rsid w:val="00AF5A76"/>
    <w:rsid w:val="00B06C69"/>
    <w:rsid w:val="00B105CE"/>
    <w:rsid w:val="00B20062"/>
    <w:rsid w:val="00B53D40"/>
    <w:rsid w:val="00B6412F"/>
    <w:rsid w:val="00B72584"/>
    <w:rsid w:val="00B81191"/>
    <w:rsid w:val="00B81C63"/>
    <w:rsid w:val="00B86EC1"/>
    <w:rsid w:val="00B94C49"/>
    <w:rsid w:val="00BC68E0"/>
    <w:rsid w:val="00BC6A6B"/>
    <w:rsid w:val="00BD0B4C"/>
    <w:rsid w:val="00BD7C57"/>
    <w:rsid w:val="00BF5BDB"/>
    <w:rsid w:val="00C02126"/>
    <w:rsid w:val="00C064CA"/>
    <w:rsid w:val="00C115E1"/>
    <w:rsid w:val="00C32F96"/>
    <w:rsid w:val="00C371FB"/>
    <w:rsid w:val="00C412F1"/>
    <w:rsid w:val="00C437F2"/>
    <w:rsid w:val="00C438B1"/>
    <w:rsid w:val="00C446E6"/>
    <w:rsid w:val="00C455E6"/>
    <w:rsid w:val="00C5144B"/>
    <w:rsid w:val="00C609D3"/>
    <w:rsid w:val="00C618CF"/>
    <w:rsid w:val="00C64717"/>
    <w:rsid w:val="00C65526"/>
    <w:rsid w:val="00C70415"/>
    <w:rsid w:val="00C8132A"/>
    <w:rsid w:val="00C83183"/>
    <w:rsid w:val="00C83D32"/>
    <w:rsid w:val="00C86B6F"/>
    <w:rsid w:val="00C86E08"/>
    <w:rsid w:val="00C91BFF"/>
    <w:rsid w:val="00C91C56"/>
    <w:rsid w:val="00C92119"/>
    <w:rsid w:val="00C9332B"/>
    <w:rsid w:val="00CB0310"/>
    <w:rsid w:val="00CB393B"/>
    <w:rsid w:val="00CB60C8"/>
    <w:rsid w:val="00CB6707"/>
    <w:rsid w:val="00CC59A3"/>
    <w:rsid w:val="00CC6855"/>
    <w:rsid w:val="00CC6F83"/>
    <w:rsid w:val="00CD35B3"/>
    <w:rsid w:val="00CF2F2E"/>
    <w:rsid w:val="00CF3C8C"/>
    <w:rsid w:val="00D0580D"/>
    <w:rsid w:val="00D06727"/>
    <w:rsid w:val="00D158FB"/>
    <w:rsid w:val="00D20471"/>
    <w:rsid w:val="00D23F5D"/>
    <w:rsid w:val="00D33243"/>
    <w:rsid w:val="00D36123"/>
    <w:rsid w:val="00D37B7C"/>
    <w:rsid w:val="00D6199C"/>
    <w:rsid w:val="00D70162"/>
    <w:rsid w:val="00D718BF"/>
    <w:rsid w:val="00D838C4"/>
    <w:rsid w:val="00D844B7"/>
    <w:rsid w:val="00D90133"/>
    <w:rsid w:val="00D94254"/>
    <w:rsid w:val="00D94E60"/>
    <w:rsid w:val="00D96FDC"/>
    <w:rsid w:val="00DA5FB1"/>
    <w:rsid w:val="00DE7182"/>
    <w:rsid w:val="00DE7A83"/>
    <w:rsid w:val="00DF13AD"/>
    <w:rsid w:val="00DF6E87"/>
    <w:rsid w:val="00DF7C4C"/>
    <w:rsid w:val="00E12BDB"/>
    <w:rsid w:val="00E14257"/>
    <w:rsid w:val="00E16B0F"/>
    <w:rsid w:val="00E21964"/>
    <w:rsid w:val="00E22215"/>
    <w:rsid w:val="00E26DB1"/>
    <w:rsid w:val="00E32AB7"/>
    <w:rsid w:val="00E42B51"/>
    <w:rsid w:val="00E43688"/>
    <w:rsid w:val="00E51421"/>
    <w:rsid w:val="00E5245C"/>
    <w:rsid w:val="00E547B4"/>
    <w:rsid w:val="00E73AE2"/>
    <w:rsid w:val="00E74E18"/>
    <w:rsid w:val="00E75644"/>
    <w:rsid w:val="00E80F85"/>
    <w:rsid w:val="00E84956"/>
    <w:rsid w:val="00E84C95"/>
    <w:rsid w:val="00E872FF"/>
    <w:rsid w:val="00E9288B"/>
    <w:rsid w:val="00EB0442"/>
    <w:rsid w:val="00EB0FF3"/>
    <w:rsid w:val="00ED1E3C"/>
    <w:rsid w:val="00EE028B"/>
    <w:rsid w:val="00EF569D"/>
    <w:rsid w:val="00F1616B"/>
    <w:rsid w:val="00F23078"/>
    <w:rsid w:val="00F259A4"/>
    <w:rsid w:val="00F32364"/>
    <w:rsid w:val="00F50D90"/>
    <w:rsid w:val="00F51620"/>
    <w:rsid w:val="00F55A2C"/>
    <w:rsid w:val="00F81053"/>
    <w:rsid w:val="00F90FD7"/>
    <w:rsid w:val="00FA02B3"/>
    <w:rsid w:val="00FA4199"/>
    <w:rsid w:val="00FB3667"/>
    <w:rsid w:val="00FB3900"/>
    <w:rsid w:val="00FB7E4A"/>
    <w:rsid w:val="00FD180C"/>
    <w:rsid w:val="00FD3B6F"/>
    <w:rsid w:val="00FE0FAE"/>
    <w:rsid w:val="00FE5E4C"/>
    <w:rsid w:val="00FF0CC0"/>
    <w:rsid w:val="00FF1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uiPriority w:val="99"/>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customStyle="1" w:styleId="1">
    <w:name w:val="1"/>
    <w:rsid w:val="00BD7C5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wiatolsztynski.geoportal2.pl/" TargetMode="External"/><Relationship Id="rId18" Type="http://schemas.openxmlformats.org/officeDocument/2006/relationships/hyperlink" Target="mailto:um-br.zp@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http://isap.sejm.gov.pl/DetailsServlet?id=WDU20111771054" TargetMode="External"/><Relationship Id="rId2" Type="http://schemas.openxmlformats.org/officeDocument/2006/relationships/numbering" Target="numbering.xml"/><Relationship Id="rId16" Type="http://schemas.openxmlformats.org/officeDocument/2006/relationships/hyperlink" Target="http://www.an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mailto:sbartel@anr.gov.pl" TargetMode="External"/><Relationship Id="rId10" Type="http://schemas.openxmlformats.org/officeDocument/2006/relationships/hyperlink" Target="mailto:um-br.zp@wp.pl" TargetMode="External"/><Relationship Id="rId19" Type="http://schemas.openxmlformats.org/officeDocument/2006/relationships/hyperlink" Target="http://www.bip.iezioranv.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http://www.nbp.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D597-10A9-4924-A2E2-DD6B466A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12467</Words>
  <Characters>74808</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2018-03-13T10:23:00Z</cp:lastPrinted>
  <dcterms:created xsi:type="dcterms:W3CDTF">2018-03-14T10:58:00Z</dcterms:created>
  <dcterms:modified xsi:type="dcterms:W3CDTF">2018-03-14T10:58:00Z</dcterms:modified>
</cp:coreProperties>
</file>