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13" w:rsidRPr="008A752E" w:rsidRDefault="00AC4813" w:rsidP="00AC4813">
      <w:pPr>
        <w:pStyle w:val="Nagwek320"/>
        <w:keepNext/>
        <w:keepLines/>
        <w:shd w:val="clear" w:color="auto" w:fill="auto"/>
        <w:spacing w:after="0" w:line="240" w:lineRule="auto"/>
        <w:jc w:val="center"/>
        <w:rPr>
          <w:rStyle w:val="Nagwek32"/>
          <w:b/>
          <w:color w:val="000000"/>
          <w:sz w:val="24"/>
          <w:szCs w:val="24"/>
        </w:rPr>
      </w:pPr>
      <w:bookmarkStart w:id="0" w:name="bookmark1"/>
      <w:r w:rsidRPr="008A752E">
        <w:rPr>
          <w:rStyle w:val="Nagwek32"/>
          <w:b/>
          <w:color w:val="000000"/>
          <w:sz w:val="24"/>
          <w:szCs w:val="24"/>
        </w:rPr>
        <w:t xml:space="preserve">OCHOTNICZA STRAŻ POŻARNA </w:t>
      </w:r>
    </w:p>
    <w:p w:rsidR="00AC4813" w:rsidRPr="008A752E" w:rsidRDefault="008A752E" w:rsidP="00AC4813">
      <w:pPr>
        <w:pStyle w:val="Nagwek320"/>
        <w:keepNext/>
        <w:keepLines/>
        <w:shd w:val="clear" w:color="auto" w:fill="auto"/>
        <w:spacing w:after="0" w:line="240" w:lineRule="auto"/>
        <w:jc w:val="center"/>
        <w:rPr>
          <w:rStyle w:val="Nagwek32"/>
          <w:b/>
          <w:color w:val="000000"/>
          <w:sz w:val="24"/>
          <w:szCs w:val="24"/>
        </w:rPr>
      </w:pPr>
      <w:r w:rsidRPr="008A752E">
        <w:rPr>
          <w:rStyle w:val="Nagwek32"/>
          <w:b/>
          <w:color w:val="000000"/>
          <w:sz w:val="24"/>
          <w:szCs w:val="24"/>
        </w:rPr>
        <w:t>w</w:t>
      </w:r>
    </w:p>
    <w:p w:rsidR="00AC4813" w:rsidRPr="008A752E" w:rsidRDefault="00AC4813" w:rsidP="008A752E">
      <w:pPr>
        <w:pStyle w:val="Nagwek320"/>
        <w:keepNext/>
        <w:keepLines/>
        <w:shd w:val="clear" w:color="auto" w:fill="auto"/>
        <w:spacing w:after="0" w:line="240" w:lineRule="auto"/>
        <w:jc w:val="center"/>
        <w:rPr>
          <w:rStyle w:val="Nagwek32"/>
          <w:b/>
          <w:color w:val="000000"/>
          <w:sz w:val="24"/>
          <w:szCs w:val="24"/>
        </w:rPr>
      </w:pPr>
      <w:r w:rsidRPr="008A752E">
        <w:rPr>
          <w:rStyle w:val="Nagwek32"/>
          <w:b/>
          <w:color w:val="000000"/>
          <w:sz w:val="24"/>
          <w:szCs w:val="24"/>
        </w:rPr>
        <w:t>JEZIORANACH</w:t>
      </w:r>
    </w:p>
    <w:p w:rsidR="008A752E" w:rsidRDefault="008A752E" w:rsidP="008A752E">
      <w:pPr>
        <w:pStyle w:val="Nagwek320"/>
        <w:keepNext/>
        <w:keepLines/>
        <w:shd w:val="clear" w:color="auto" w:fill="auto"/>
        <w:spacing w:after="0" w:line="240" w:lineRule="auto"/>
        <w:jc w:val="center"/>
        <w:rPr>
          <w:rStyle w:val="Nagwek32"/>
          <w:b/>
          <w:color w:val="000000"/>
          <w:sz w:val="24"/>
          <w:szCs w:val="24"/>
        </w:rPr>
      </w:pPr>
      <w:r w:rsidRPr="008A752E">
        <w:rPr>
          <w:rStyle w:val="Nagwek32"/>
          <w:b/>
          <w:color w:val="000000"/>
          <w:sz w:val="24"/>
          <w:szCs w:val="24"/>
        </w:rPr>
        <w:t>ul. Kopernika 41, 11 - 320 Jeziorany, pow. olsztyński wojew. warmińsko - mazurskie</w:t>
      </w:r>
    </w:p>
    <w:p w:rsidR="00346ACD" w:rsidRPr="008A752E" w:rsidRDefault="00346ACD" w:rsidP="008A752E">
      <w:pPr>
        <w:pStyle w:val="Nagwek320"/>
        <w:keepNext/>
        <w:keepLines/>
        <w:shd w:val="clear" w:color="auto" w:fill="auto"/>
        <w:spacing w:after="0" w:line="240" w:lineRule="auto"/>
        <w:jc w:val="center"/>
        <w:rPr>
          <w:rStyle w:val="Nagwek32"/>
          <w:b/>
          <w:color w:val="000000"/>
          <w:sz w:val="24"/>
          <w:szCs w:val="24"/>
        </w:rPr>
      </w:pPr>
    </w:p>
    <w:p w:rsidR="008A752E" w:rsidRPr="00346ACD" w:rsidRDefault="00346ACD" w:rsidP="008A752E">
      <w:pPr>
        <w:pStyle w:val="Nagwek320"/>
        <w:keepNext/>
        <w:keepLines/>
        <w:shd w:val="clear" w:color="auto" w:fill="auto"/>
        <w:spacing w:after="0" w:line="240" w:lineRule="auto"/>
        <w:jc w:val="left"/>
        <w:rPr>
          <w:rStyle w:val="Nagwek32"/>
          <w:b/>
          <w:color w:val="000000"/>
          <w:sz w:val="24"/>
          <w:szCs w:val="24"/>
          <w:u w:val="single"/>
        </w:rPr>
      </w:pPr>
      <w:r>
        <w:rPr>
          <w:rStyle w:val="Nagwek32"/>
          <w:b/>
          <w:color w:val="000000"/>
          <w:sz w:val="24"/>
          <w:szCs w:val="24"/>
          <w:u w:val="single"/>
        </w:rPr>
        <w:t>A</w:t>
      </w:r>
      <w:r w:rsidRPr="00346ACD">
        <w:rPr>
          <w:rStyle w:val="Nagwek32"/>
          <w:b/>
          <w:color w:val="000000"/>
          <w:sz w:val="24"/>
          <w:szCs w:val="24"/>
          <w:u w:val="single"/>
        </w:rPr>
        <w:t xml:space="preserve">dres do złożenia oferty: </w:t>
      </w:r>
      <w:r w:rsidRPr="00346ACD">
        <w:rPr>
          <w:sz w:val="20"/>
          <w:u w:val="single"/>
        </w:rPr>
        <w:t>„OSP  Jeziorany, Plac Zamkowy 4, 11- 320 Jeziorany</w:t>
      </w:r>
      <w:r w:rsidR="006017EB">
        <w:rPr>
          <w:sz w:val="20"/>
          <w:u w:val="single"/>
        </w:rPr>
        <w:t>"</w:t>
      </w:r>
    </w:p>
    <w:p w:rsidR="00346ACD" w:rsidRDefault="00346ACD" w:rsidP="008A752E">
      <w:pPr>
        <w:pStyle w:val="Nagwek320"/>
        <w:keepNext/>
        <w:keepLines/>
        <w:shd w:val="clear" w:color="auto" w:fill="auto"/>
        <w:spacing w:after="0" w:line="240" w:lineRule="auto"/>
        <w:jc w:val="left"/>
        <w:rPr>
          <w:rStyle w:val="Nagwek32"/>
          <w:b/>
          <w:color w:val="000000"/>
          <w:sz w:val="24"/>
          <w:szCs w:val="24"/>
        </w:rPr>
      </w:pPr>
    </w:p>
    <w:p w:rsidR="008A752E" w:rsidRPr="008A752E" w:rsidRDefault="008A752E" w:rsidP="008A752E">
      <w:pPr>
        <w:pStyle w:val="Nagwek320"/>
        <w:keepNext/>
        <w:keepLines/>
        <w:shd w:val="clear" w:color="auto" w:fill="auto"/>
        <w:spacing w:after="0" w:line="240" w:lineRule="auto"/>
        <w:jc w:val="left"/>
        <w:rPr>
          <w:rStyle w:val="Nagwek32"/>
          <w:b/>
          <w:color w:val="000000"/>
          <w:sz w:val="24"/>
          <w:szCs w:val="24"/>
        </w:rPr>
      </w:pPr>
      <w:r w:rsidRPr="008A752E">
        <w:rPr>
          <w:rStyle w:val="Nagwek32"/>
          <w:b/>
          <w:color w:val="000000"/>
          <w:sz w:val="24"/>
          <w:szCs w:val="24"/>
        </w:rPr>
        <w:t>OSP Jeziorany</w:t>
      </w:r>
      <w:r>
        <w:rPr>
          <w:rStyle w:val="Nagwek32"/>
          <w:b/>
          <w:color w:val="000000"/>
          <w:sz w:val="24"/>
          <w:szCs w:val="24"/>
        </w:rPr>
        <w:t>, ul. Kopernika 41</w:t>
      </w:r>
    </w:p>
    <w:p w:rsidR="008A752E" w:rsidRPr="008A752E" w:rsidRDefault="008A752E" w:rsidP="008A752E">
      <w:pPr>
        <w:pStyle w:val="Nagwek320"/>
        <w:keepNext/>
        <w:keepLines/>
        <w:shd w:val="clear" w:color="auto" w:fill="auto"/>
        <w:spacing w:after="0" w:line="240" w:lineRule="auto"/>
        <w:jc w:val="left"/>
        <w:rPr>
          <w:rStyle w:val="Nagwek32"/>
          <w:b/>
          <w:color w:val="000000"/>
          <w:sz w:val="24"/>
          <w:szCs w:val="24"/>
        </w:rPr>
      </w:pPr>
      <w:r w:rsidRPr="008A752E">
        <w:rPr>
          <w:rStyle w:val="Nagwek32"/>
          <w:b/>
          <w:color w:val="000000"/>
          <w:sz w:val="24"/>
          <w:szCs w:val="24"/>
        </w:rPr>
        <w:t>KRS: 0000030161</w:t>
      </w:r>
    </w:p>
    <w:p w:rsidR="008A752E" w:rsidRPr="00BD421A" w:rsidRDefault="008A752E" w:rsidP="008A752E">
      <w:pPr>
        <w:pStyle w:val="Nagwek320"/>
        <w:keepNext/>
        <w:keepLines/>
        <w:shd w:val="clear" w:color="auto" w:fill="auto"/>
        <w:spacing w:after="0" w:line="240" w:lineRule="auto"/>
        <w:rPr>
          <w:rStyle w:val="Nagwek32"/>
          <w:b/>
          <w:color w:val="000000"/>
          <w:sz w:val="24"/>
          <w:szCs w:val="24"/>
          <w:lang w:val="en-US"/>
        </w:rPr>
      </w:pPr>
      <w:r w:rsidRPr="00BD421A">
        <w:rPr>
          <w:rStyle w:val="Nagwek32"/>
          <w:b/>
          <w:color w:val="000000"/>
          <w:sz w:val="24"/>
          <w:szCs w:val="24"/>
          <w:lang w:val="en-US"/>
        </w:rPr>
        <w:t>REGON: 510493309</w:t>
      </w:r>
    </w:p>
    <w:p w:rsidR="008A752E" w:rsidRPr="00BD421A" w:rsidRDefault="008A752E" w:rsidP="008A752E">
      <w:pPr>
        <w:pStyle w:val="Nagwek320"/>
        <w:keepNext/>
        <w:keepLines/>
        <w:shd w:val="clear" w:color="auto" w:fill="auto"/>
        <w:spacing w:after="0" w:line="240" w:lineRule="auto"/>
        <w:rPr>
          <w:rStyle w:val="Nagwek32"/>
          <w:b/>
          <w:color w:val="000000"/>
          <w:sz w:val="24"/>
          <w:szCs w:val="24"/>
          <w:lang w:val="en-US"/>
        </w:rPr>
      </w:pPr>
      <w:r w:rsidRPr="00BD421A">
        <w:rPr>
          <w:rStyle w:val="Nagwek32"/>
          <w:b/>
          <w:color w:val="000000"/>
          <w:sz w:val="24"/>
          <w:szCs w:val="24"/>
          <w:lang w:val="en-US"/>
        </w:rPr>
        <w:t>NIP: 7393174857</w:t>
      </w:r>
    </w:p>
    <w:p w:rsidR="008A752E" w:rsidRPr="00960D01" w:rsidRDefault="008A752E" w:rsidP="008A752E">
      <w:pPr>
        <w:pStyle w:val="Nagwek320"/>
        <w:keepNext/>
        <w:keepLines/>
        <w:shd w:val="clear" w:color="auto" w:fill="auto"/>
        <w:spacing w:after="0" w:line="240" w:lineRule="auto"/>
        <w:rPr>
          <w:b w:val="0"/>
          <w:sz w:val="24"/>
          <w:szCs w:val="24"/>
          <w:lang w:val="en-US"/>
        </w:rPr>
      </w:pPr>
      <w:r w:rsidRPr="00960D01">
        <w:rPr>
          <w:rStyle w:val="Nagwek32"/>
          <w:b/>
          <w:color w:val="000000"/>
          <w:sz w:val="24"/>
          <w:szCs w:val="24"/>
          <w:lang w:val="en-US"/>
        </w:rPr>
        <w:t>tel./89/7182849</w:t>
      </w:r>
    </w:p>
    <w:p w:rsidR="00960D01" w:rsidRDefault="00960D01" w:rsidP="00346ACD">
      <w:pPr>
        <w:pStyle w:val="Nagwek320"/>
        <w:keepNext/>
        <w:keepLines/>
        <w:shd w:val="clear" w:color="auto" w:fill="auto"/>
        <w:spacing w:after="0" w:line="240" w:lineRule="auto"/>
        <w:jc w:val="left"/>
        <w:rPr>
          <w:rStyle w:val="Nagwek32"/>
          <w:b/>
          <w:color w:val="000000"/>
          <w:sz w:val="20"/>
          <w:szCs w:val="20"/>
          <w:lang w:val="en-US"/>
        </w:rPr>
      </w:pPr>
      <w:r w:rsidRPr="00960D01">
        <w:rPr>
          <w:rStyle w:val="Nagwek32"/>
          <w:b/>
          <w:color w:val="000000"/>
          <w:sz w:val="20"/>
          <w:szCs w:val="20"/>
          <w:lang w:val="en-US"/>
        </w:rPr>
        <w:t>e-mail: ospjeziorany@op.pl</w:t>
      </w:r>
    </w:p>
    <w:p w:rsidR="00346ACD" w:rsidRDefault="00346ACD" w:rsidP="00346ACD">
      <w:pPr>
        <w:pStyle w:val="Nagwek320"/>
        <w:keepNext/>
        <w:keepLines/>
        <w:shd w:val="clear" w:color="auto" w:fill="auto"/>
        <w:spacing w:after="0" w:line="240" w:lineRule="auto"/>
        <w:jc w:val="left"/>
        <w:rPr>
          <w:rStyle w:val="Nagwek32"/>
          <w:b/>
          <w:color w:val="000000"/>
          <w:sz w:val="20"/>
          <w:szCs w:val="20"/>
          <w:lang w:val="en-US"/>
        </w:rPr>
      </w:pPr>
    </w:p>
    <w:p w:rsidR="00C5144B" w:rsidRPr="007F1C18" w:rsidRDefault="00C5144B" w:rsidP="00C5144B">
      <w:pPr>
        <w:pStyle w:val="Nagwek320"/>
        <w:keepNext/>
        <w:keepLines/>
        <w:shd w:val="clear" w:color="auto" w:fill="auto"/>
        <w:spacing w:after="536" w:line="240" w:lineRule="exact"/>
        <w:rPr>
          <w:rStyle w:val="Nagwek32"/>
          <w:b/>
          <w:color w:val="000000"/>
          <w:sz w:val="24"/>
          <w:szCs w:val="24"/>
        </w:rPr>
      </w:pPr>
      <w:r w:rsidRPr="007F1C18">
        <w:rPr>
          <w:rStyle w:val="Nagwek32"/>
          <w:b/>
          <w:color w:val="000000"/>
          <w:sz w:val="24"/>
          <w:szCs w:val="24"/>
        </w:rPr>
        <w:t xml:space="preserve">Znak sprawy. </w:t>
      </w:r>
      <w:r w:rsidR="00AC4813" w:rsidRPr="007F1C18">
        <w:rPr>
          <w:rStyle w:val="Nagwek32"/>
          <w:b/>
          <w:color w:val="000000"/>
          <w:sz w:val="24"/>
          <w:szCs w:val="24"/>
        </w:rPr>
        <w:t xml:space="preserve">OSP </w:t>
      </w:r>
      <w:r w:rsidRPr="007F1C18">
        <w:rPr>
          <w:rStyle w:val="Nagwek32"/>
          <w:b/>
          <w:color w:val="000000"/>
          <w:sz w:val="24"/>
          <w:szCs w:val="24"/>
        </w:rPr>
        <w:t>-</w:t>
      </w:r>
      <w:r w:rsidR="00AC4813" w:rsidRPr="007F1C18">
        <w:rPr>
          <w:rStyle w:val="Nagwek32"/>
          <w:b/>
          <w:color w:val="000000"/>
          <w:sz w:val="24"/>
          <w:szCs w:val="24"/>
        </w:rPr>
        <w:t xml:space="preserve"> </w:t>
      </w:r>
      <w:r w:rsidRPr="007F1C18">
        <w:rPr>
          <w:rStyle w:val="Nagwek32"/>
          <w:b/>
          <w:color w:val="000000"/>
          <w:sz w:val="24"/>
          <w:szCs w:val="24"/>
        </w:rPr>
        <w:t>ZP.</w:t>
      </w:r>
      <w:bookmarkEnd w:id="0"/>
      <w:r w:rsidR="00AC4813" w:rsidRPr="007F1C18">
        <w:rPr>
          <w:rStyle w:val="Nagwek32"/>
          <w:b/>
          <w:color w:val="000000"/>
          <w:sz w:val="24"/>
          <w:szCs w:val="24"/>
        </w:rPr>
        <w:t>271.</w:t>
      </w:r>
      <w:r w:rsidR="008A6370">
        <w:rPr>
          <w:rStyle w:val="Nagwek32"/>
          <w:b/>
          <w:color w:val="000000"/>
          <w:sz w:val="24"/>
          <w:szCs w:val="24"/>
        </w:rPr>
        <w:t>2</w:t>
      </w:r>
      <w:r w:rsidR="00AC4813" w:rsidRPr="007F1C18">
        <w:rPr>
          <w:rStyle w:val="Nagwek32"/>
          <w:b/>
          <w:color w:val="000000"/>
          <w:sz w:val="24"/>
          <w:szCs w:val="24"/>
        </w:rPr>
        <w:t>.2019</w:t>
      </w:r>
    </w:p>
    <w:p w:rsidR="00C5144B" w:rsidRPr="004421A6" w:rsidRDefault="00C5144B" w:rsidP="007F1C18">
      <w:pPr>
        <w:pStyle w:val="Nagwek11"/>
        <w:keepNext/>
        <w:keepLines/>
        <w:shd w:val="clear" w:color="auto" w:fill="auto"/>
        <w:spacing w:line="240" w:lineRule="auto"/>
        <w:ind w:right="561"/>
        <w:jc w:val="center"/>
        <w:rPr>
          <w:rFonts w:ascii="Times New Roman" w:hAnsi="Times New Roman" w:cs="Times New Roman"/>
          <w:b w:val="0"/>
          <w:sz w:val="20"/>
          <w:szCs w:val="20"/>
        </w:rPr>
      </w:pPr>
      <w:bookmarkStart w:id="1" w:name="bookmark2"/>
      <w:r w:rsidRPr="004421A6">
        <w:rPr>
          <w:rStyle w:val="Nagwek10"/>
          <w:rFonts w:ascii="Times New Roman" w:hAnsi="Times New Roman" w:cs="Times New Roman"/>
          <w:b/>
          <w:color w:val="000000"/>
          <w:sz w:val="20"/>
          <w:szCs w:val="20"/>
        </w:rPr>
        <w:t>SPECYFIKACJA</w:t>
      </w:r>
      <w:bookmarkEnd w:id="1"/>
    </w:p>
    <w:p w:rsidR="00C5144B" w:rsidRPr="00C5144B" w:rsidRDefault="00C5144B" w:rsidP="007F1C18">
      <w:pPr>
        <w:pStyle w:val="Nagwek11"/>
        <w:keepNext/>
        <w:keepLines/>
        <w:shd w:val="clear" w:color="auto" w:fill="auto"/>
        <w:spacing w:line="240" w:lineRule="auto"/>
        <w:ind w:right="561"/>
        <w:jc w:val="center"/>
        <w:rPr>
          <w:rFonts w:ascii="Times New Roman" w:hAnsi="Times New Roman" w:cs="Times New Roman"/>
          <w:sz w:val="20"/>
          <w:szCs w:val="20"/>
        </w:rPr>
      </w:pPr>
      <w:bookmarkStart w:id="2" w:name="bookmark3"/>
      <w:r w:rsidRPr="004421A6">
        <w:rPr>
          <w:rStyle w:val="Nagwek10"/>
          <w:rFonts w:ascii="Times New Roman" w:hAnsi="Times New Roman" w:cs="Times New Roman"/>
          <w:b/>
          <w:color w:val="000000"/>
          <w:sz w:val="20"/>
          <w:szCs w:val="20"/>
        </w:rPr>
        <w:t>ISTOTNYCH WARUNKÓW ZAMÓWIENIA</w:t>
      </w:r>
      <w:bookmarkEnd w:id="2"/>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C5144B" w:rsidRPr="00436214" w:rsidRDefault="004F1499" w:rsidP="00D07351">
      <w:pPr>
        <w:widowControl/>
        <w:autoSpaceDE w:val="0"/>
        <w:autoSpaceDN w:val="0"/>
        <w:adjustRightInd w:val="0"/>
        <w:jc w:val="center"/>
        <w:rPr>
          <w:rFonts w:ascii="Times New Roman" w:hAnsi="Times New Roman" w:cs="Times New Roman"/>
          <w:b/>
          <w:color w:val="auto"/>
        </w:rPr>
      </w:pPr>
      <w:r w:rsidRPr="00436214">
        <w:rPr>
          <w:rFonts w:ascii="Times New Roman" w:hAnsi="Times New Roman" w:cs="Times New Roman"/>
          <w:b/>
          <w:color w:val="auto"/>
        </w:rPr>
        <w:t>Dostawa średniego samochodu ratowniczo- gaśniczego na podwoziu z napędem 4 x 4 dla OSP Jeziorany</w:t>
      </w:r>
      <w:r w:rsidR="00663D30">
        <w:rPr>
          <w:rFonts w:ascii="Times New Roman" w:hAnsi="Times New Roman" w:cs="Times New Roman"/>
          <w:b/>
          <w:color w:val="auto"/>
        </w:rPr>
        <w:t xml:space="preserve"> - </w:t>
      </w:r>
      <w:r w:rsidR="00423C6A">
        <w:rPr>
          <w:rFonts w:ascii="Times New Roman" w:hAnsi="Times New Roman" w:cs="Times New Roman"/>
          <w:b/>
          <w:color w:val="auto"/>
        </w:rPr>
        <w:t>P</w:t>
      </w:r>
      <w:r w:rsidR="00C75BDB">
        <w:rPr>
          <w:rFonts w:ascii="Times New Roman" w:hAnsi="Times New Roman" w:cs="Times New Roman"/>
          <w:b/>
          <w:color w:val="auto"/>
        </w:rPr>
        <w:t>rzetarg nieograniczony</w:t>
      </w:r>
      <w:r w:rsidR="00423C6A">
        <w:rPr>
          <w:rFonts w:ascii="Times New Roman" w:hAnsi="Times New Roman" w:cs="Times New Roman"/>
          <w:b/>
          <w:color w:val="auto"/>
        </w:rPr>
        <w:t xml:space="preserve"> </w:t>
      </w:r>
      <w:r w:rsidR="00663D30">
        <w:rPr>
          <w:rFonts w:ascii="Times New Roman" w:hAnsi="Times New Roman" w:cs="Times New Roman"/>
          <w:b/>
          <w:color w:val="auto"/>
        </w:rPr>
        <w:t>II</w:t>
      </w:r>
      <w:r w:rsidR="00C75BDB">
        <w:rPr>
          <w:rFonts w:ascii="Times New Roman" w:hAnsi="Times New Roman" w:cs="Times New Roman"/>
          <w:b/>
          <w:color w:val="auto"/>
        </w:rPr>
        <w:t xml:space="preserve"> (PN II)</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346ACD" w:rsidRDefault="00346ACD" w:rsidP="00346ACD">
      <w:pPr>
        <w:pStyle w:val="Teksttreci61"/>
        <w:shd w:val="clear" w:color="auto" w:fill="auto"/>
        <w:spacing w:before="0" w:after="0"/>
        <w:ind w:right="560"/>
        <w:jc w:val="center"/>
        <w:rPr>
          <w:b/>
          <w:sz w:val="20"/>
          <w:szCs w:val="20"/>
        </w:rPr>
      </w:pPr>
      <w:r w:rsidRPr="00346ACD">
        <w:rPr>
          <w:b/>
          <w:sz w:val="20"/>
          <w:szCs w:val="20"/>
        </w:rPr>
        <w:t>Gmina Jeziorany użycz</w:t>
      </w:r>
      <w:r>
        <w:rPr>
          <w:b/>
          <w:sz w:val="20"/>
          <w:szCs w:val="20"/>
        </w:rPr>
        <w:t xml:space="preserve">a </w:t>
      </w:r>
      <w:r w:rsidRPr="00346ACD">
        <w:rPr>
          <w:b/>
          <w:sz w:val="20"/>
          <w:szCs w:val="20"/>
        </w:rPr>
        <w:t xml:space="preserve">w ramach współpracy </w:t>
      </w:r>
      <w:r>
        <w:rPr>
          <w:b/>
          <w:sz w:val="20"/>
          <w:szCs w:val="20"/>
        </w:rPr>
        <w:t>swoje konto w celu zamieszczenia Ogłoszenia o zamówieniu w Biuletynie Zamówień Publicznych</w:t>
      </w:r>
      <w:r w:rsidRPr="00346ACD">
        <w:rPr>
          <w:sz w:val="20"/>
          <w:szCs w:val="20"/>
        </w:rPr>
        <w:t>(OSP Jeziorany nie dysponuje kontem)</w:t>
      </w:r>
    </w:p>
    <w:p w:rsidR="00C5144B" w:rsidRDefault="00C5144B" w:rsidP="00C5144B">
      <w:pPr>
        <w:pStyle w:val="Teksttreci61"/>
        <w:shd w:val="clear" w:color="auto" w:fill="auto"/>
        <w:spacing w:before="0" w:after="0"/>
        <w:ind w:right="560"/>
        <w:jc w:val="center"/>
        <w:rPr>
          <w:b/>
          <w:sz w:val="20"/>
          <w:szCs w:val="20"/>
        </w:rPr>
      </w:pPr>
      <w:r w:rsidRPr="00346ACD">
        <w:rPr>
          <w:b/>
          <w:sz w:val="20"/>
          <w:szCs w:val="20"/>
        </w:rPr>
        <w:t xml:space="preserve">Ogłoszenie o zamówieniu zostało opublikowane w Biuletynie Zamówień Publicznych  </w:t>
      </w:r>
    </w:p>
    <w:p w:rsidR="00346ACD" w:rsidRPr="00A95A22" w:rsidRDefault="00346ACD" w:rsidP="00C5144B">
      <w:pPr>
        <w:pStyle w:val="Teksttreci61"/>
        <w:shd w:val="clear" w:color="auto" w:fill="auto"/>
        <w:spacing w:before="0" w:after="0"/>
        <w:ind w:right="560"/>
        <w:jc w:val="center"/>
        <w:rPr>
          <w:b/>
          <w:sz w:val="20"/>
          <w:szCs w:val="20"/>
          <w:u w:val="single"/>
        </w:rPr>
      </w:pPr>
    </w:p>
    <w:p w:rsidR="00C5144B" w:rsidRPr="00346ACD" w:rsidRDefault="00C5144B" w:rsidP="00C5144B">
      <w:pPr>
        <w:pStyle w:val="Teksttreci61"/>
        <w:shd w:val="clear" w:color="auto" w:fill="auto"/>
        <w:spacing w:before="0" w:after="0"/>
        <w:rPr>
          <w:b/>
          <w:sz w:val="20"/>
          <w:szCs w:val="20"/>
        </w:rPr>
      </w:pPr>
      <w:r w:rsidRPr="00346ACD">
        <w:rPr>
          <w:rStyle w:val="Teksttreci6"/>
          <w:b/>
          <w:color w:val="000000"/>
          <w:sz w:val="20"/>
          <w:szCs w:val="20"/>
        </w:rPr>
        <w:t xml:space="preserve">Ogłoszenie i SIWZ opublikowano na stronie internetowej </w:t>
      </w:r>
      <w:r w:rsidR="00530F65" w:rsidRPr="00346ACD">
        <w:rPr>
          <w:rStyle w:val="Teksttreci6"/>
          <w:b/>
          <w:color w:val="000000"/>
          <w:sz w:val="20"/>
          <w:szCs w:val="20"/>
        </w:rPr>
        <w:t>Gminy Jeziorany</w:t>
      </w:r>
    </w:p>
    <w:p w:rsidR="00C5144B" w:rsidRPr="00C5144B" w:rsidRDefault="00E33043" w:rsidP="00C5144B">
      <w:pPr>
        <w:pStyle w:val="Teksttreci61"/>
        <w:shd w:val="clear" w:color="auto" w:fill="auto"/>
        <w:spacing w:before="0" w:after="0"/>
        <w:rPr>
          <w:sz w:val="20"/>
          <w:szCs w:val="20"/>
        </w:rPr>
      </w:pPr>
      <w:hyperlink r:id="rId8"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 xml:space="preserve">w zakładce </w:t>
      </w:r>
      <w:r w:rsidR="00C5144B" w:rsidRPr="0029379F">
        <w:rPr>
          <w:rStyle w:val="Teksttreci6"/>
          <w:b/>
          <w:color w:val="000000"/>
          <w:sz w:val="20"/>
          <w:szCs w:val="20"/>
        </w:rPr>
        <w:t>„Zamówienia Publiczne</w:t>
      </w:r>
      <w:r w:rsidR="0029379F" w:rsidRPr="0029379F">
        <w:rPr>
          <w:rStyle w:val="Teksttreci6"/>
          <w:b/>
          <w:color w:val="000000"/>
          <w:sz w:val="20"/>
          <w:szCs w:val="20"/>
        </w:rPr>
        <w:t xml:space="preserve"> - OSP Jeziorany</w:t>
      </w:r>
      <w:r w:rsidR="00C5144B" w:rsidRPr="0029379F">
        <w:rPr>
          <w:rStyle w:val="Teksttreci6"/>
          <w:b/>
          <w:color w:val="000000"/>
          <w:sz w:val="20"/>
          <w:szCs w:val="20"/>
        </w:rPr>
        <w:t>”</w:t>
      </w:r>
      <w:r w:rsidR="00366A1D">
        <w:rPr>
          <w:rStyle w:val="Teksttreci6"/>
          <w:color w:val="000000"/>
          <w:sz w:val="20"/>
          <w:szCs w:val="20"/>
        </w:rPr>
        <w:t xml:space="preserve"> - </w:t>
      </w:r>
      <w:r w:rsidR="00C5144B" w:rsidRPr="00C5144B">
        <w:rPr>
          <w:rStyle w:val="Teksttreci6"/>
          <w:color w:val="000000"/>
          <w:sz w:val="20"/>
          <w:szCs w:val="20"/>
        </w:rPr>
        <w:t xml:space="preserv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w:t>
      </w:r>
      <w:r w:rsidR="0029379F">
        <w:rPr>
          <w:rStyle w:val="Teksttreci6"/>
          <w:color w:val="000000"/>
          <w:sz w:val="20"/>
          <w:szCs w:val="20"/>
        </w:rPr>
        <w:t xml:space="preserve"> i Gminy Jeziorany </w:t>
      </w:r>
      <w:r w:rsidRPr="00C5144B">
        <w:rPr>
          <w:rStyle w:val="Teksttreci6"/>
          <w:color w:val="000000"/>
          <w:sz w:val="20"/>
          <w:szCs w:val="20"/>
        </w:rPr>
        <w:t xml:space="preserve">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w:t>
      </w:r>
      <w:r w:rsidRPr="000F24DE">
        <w:rPr>
          <w:rStyle w:val="Teksttreci6"/>
          <w:color w:val="000000"/>
          <w:sz w:val="20"/>
          <w:szCs w:val="20"/>
        </w:rPr>
        <w:t>52</w:t>
      </w:r>
      <w:r w:rsidRPr="00C5144B">
        <w:rPr>
          <w:rStyle w:val="Teksttreci6"/>
          <w:color w:val="000000"/>
          <w:sz w:val="20"/>
          <w:szCs w:val="20"/>
        </w:rPr>
        <w:t xml:space="preserve">,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8B12BD" w:rsidRDefault="00C5144B" w:rsidP="00C5144B">
      <w:pPr>
        <w:pStyle w:val="Teksttreci61"/>
        <w:numPr>
          <w:ilvl w:val="0"/>
          <w:numId w:val="1"/>
        </w:numPr>
        <w:shd w:val="clear" w:color="auto" w:fill="auto"/>
        <w:tabs>
          <w:tab w:val="left" w:pos="358"/>
        </w:tabs>
        <w:spacing w:before="0" w:after="0"/>
        <w:jc w:val="left"/>
        <w:rPr>
          <w:sz w:val="20"/>
          <w:szCs w:val="20"/>
          <w:shd w:val="clear" w:color="auto" w:fill="FFFFFF"/>
          <w:lang w:eastAsia="pl-PL"/>
        </w:rPr>
      </w:pPr>
      <w:r w:rsidRPr="00C5144B">
        <w:rPr>
          <w:rStyle w:val="Teksttreci6"/>
          <w:color w:val="000000"/>
          <w:sz w:val="20"/>
          <w:szCs w:val="20"/>
        </w:rPr>
        <w:t xml:space="preserve">e - mail kontaktowy do zamówień publicznych: </w:t>
      </w:r>
      <w:r w:rsidRPr="000F24DE">
        <w:rPr>
          <w:rStyle w:val="Teksttreci60"/>
          <w:color w:val="000000"/>
          <w:sz w:val="20"/>
          <w:szCs w:val="20"/>
          <w:lang w:val="pl-PL"/>
        </w:rPr>
        <w:t>um-br.zp@wp</w:t>
      </w:r>
      <w:r w:rsidR="007000B1">
        <w:rPr>
          <w:rStyle w:val="Teksttreci60"/>
          <w:color w:val="000000"/>
          <w:sz w:val="20"/>
          <w:szCs w:val="20"/>
          <w:lang w:val="pl-PL"/>
        </w:rPr>
        <w:t xml:space="preserve"> i ospjeziorany@op.pl</w:t>
      </w:r>
    </w:p>
    <w:p w:rsidR="00C5144B" w:rsidRPr="0029379F" w:rsidRDefault="0029379F" w:rsidP="00C5144B">
      <w:pPr>
        <w:pStyle w:val="Teksttreci61"/>
        <w:shd w:val="clear" w:color="auto" w:fill="auto"/>
        <w:spacing w:before="0" w:after="0" w:line="240" w:lineRule="exact"/>
        <w:rPr>
          <w:rStyle w:val="Teksttreci6"/>
          <w:b/>
          <w:color w:val="000000"/>
          <w:sz w:val="20"/>
          <w:szCs w:val="20"/>
        </w:rPr>
      </w:pPr>
      <w:r>
        <w:rPr>
          <w:rStyle w:val="Teksttreci6"/>
          <w:color w:val="000000"/>
          <w:sz w:val="20"/>
          <w:szCs w:val="20"/>
        </w:rPr>
        <w:t xml:space="preserve">Kontakt z OSP Jeziorany, </w:t>
      </w:r>
      <w:r w:rsidRPr="0029379F">
        <w:rPr>
          <w:rStyle w:val="Teksttreci6"/>
          <w:b/>
          <w:color w:val="000000"/>
          <w:sz w:val="20"/>
          <w:szCs w:val="20"/>
        </w:rPr>
        <w:t>tel. /89/ 71  -82 - 849</w:t>
      </w: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246DC0" w:rsidRDefault="00901B1D" w:rsidP="00C5144B">
      <w:pPr>
        <w:pStyle w:val="Teksttreci61"/>
        <w:numPr>
          <w:ilvl w:val="0"/>
          <w:numId w:val="2"/>
        </w:numPr>
        <w:shd w:val="clear" w:color="auto" w:fill="auto"/>
        <w:tabs>
          <w:tab w:val="left" w:pos="330"/>
        </w:tabs>
        <w:spacing w:before="0" w:after="288" w:line="240" w:lineRule="exact"/>
        <w:rPr>
          <w:b/>
          <w:sz w:val="20"/>
          <w:szCs w:val="20"/>
        </w:rPr>
      </w:pPr>
      <w:r>
        <w:rPr>
          <w:rStyle w:val="Teksttreci6"/>
          <w:color w:val="000000"/>
          <w:sz w:val="20"/>
          <w:szCs w:val="20"/>
        </w:rPr>
        <w:t>Termin składania ofert:</w:t>
      </w:r>
      <w:r w:rsidR="00846AA8">
        <w:rPr>
          <w:rStyle w:val="Teksttreci6"/>
          <w:color w:val="000000"/>
          <w:sz w:val="20"/>
          <w:szCs w:val="20"/>
        </w:rPr>
        <w:t xml:space="preserve"> </w:t>
      </w:r>
      <w:r w:rsidR="00836A18">
        <w:rPr>
          <w:rStyle w:val="Teksttreci6"/>
          <w:b/>
          <w:color w:val="000000"/>
          <w:sz w:val="20"/>
          <w:szCs w:val="20"/>
        </w:rPr>
        <w:t>17</w:t>
      </w:r>
      <w:r w:rsidR="00246DC0">
        <w:rPr>
          <w:rStyle w:val="Teksttreci6"/>
          <w:b/>
          <w:color w:val="000000"/>
          <w:sz w:val="20"/>
          <w:szCs w:val="20"/>
        </w:rPr>
        <w:t>.0</w:t>
      </w:r>
      <w:r w:rsidR="00366A1D">
        <w:rPr>
          <w:rStyle w:val="Teksttreci6"/>
          <w:b/>
          <w:color w:val="000000"/>
          <w:sz w:val="20"/>
          <w:szCs w:val="20"/>
        </w:rPr>
        <w:t>6</w:t>
      </w:r>
      <w:r w:rsidR="00246DC0">
        <w:rPr>
          <w:rStyle w:val="Teksttreci6"/>
          <w:b/>
          <w:color w:val="000000"/>
          <w:sz w:val="20"/>
          <w:szCs w:val="20"/>
        </w:rPr>
        <w:t>.2019 r.</w:t>
      </w:r>
      <w:r w:rsidR="00C5144B" w:rsidRPr="00C5144B">
        <w:rPr>
          <w:rStyle w:val="Teksttreci6"/>
          <w:color w:val="000000"/>
          <w:sz w:val="20"/>
          <w:szCs w:val="20"/>
        </w:rPr>
        <w:t xml:space="preserve">. godzina </w:t>
      </w:r>
      <w:r w:rsidR="00C5144B" w:rsidRPr="00246DC0">
        <w:rPr>
          <w:rStyle w:val="Teksttreci6"/>
          <w:b/>
          <w:color w:val="000000"/>
          <w:sz w:val="20"/>
          <w:szCs w:val="20"/>
        </w:rPr>
        <w:t>1</w:t>
      </w:r>
      <w:r w:rsidR="00836A18">
        <w:rPr>
          <w:rStyle w:val="Teksttreci6"/>
          <w:b/>
          <w:color w:val="000000"/>
          <w:sz w:val="20"/>
          <w:szCs w:val="20"/>
        </w:rPr>
        <w:t>2</w:t>
      </w:r>
      <w:r w:rsidR="00C5144B" w:rsidRPr="00246DC0">
        <w:rPr>
          <w:rStyle w:val="Teksttreci6"/>
          <w:b/>
          <w:color w:val="000000"/>
          <w:sz w:val="20"/>
          <w:szCs w:val="20"/>
        </w:rPr>
        <w:t>:00</w:t>
      </w:r>
    </w:p>
    <w:p w:rsidR="00C5144B" w:rsidRPr="00246DC0" w:rsidRDefault="00901B1D" w:rsidP="00C5144B">
      <w:pPr>
        <w:pStyle w:val="Teksttreci61"/>
        <w:numPr>
          <w:ilvl w:val="0"/>
          <w:numId w:val="2"/>
        </w:numPr>
        <w:shd w:val="clear" w:color="auto" w:fill="auto"/>
        <w:tabs>
          <w:tab w:val="left" w:pos="354"/>
        </w:tabs>
        <w:spacing w:before="0" w:after="823" w:line="240" w:lineRule="exact"/>
        <w:rPr>
          <w:rStyle w:val="Teksttreci6"/>
          <w:b/>
          <w:sz w:val="20"/>
          <w:szCs w:val="20"/>
          <w:shd w:val="clear" w:color="auto" w:fill="auto"/>
        </w:rPr>
      </w:pPr>
      <w:r>
        <w:rPr>
          <w:rStyle w:val="Teksttreci6"/>
          <w:color w:val="000000"/>
          <w:sz w:val="20"/>
          <w:szCs w:val="20"/>
        </w:rPr>
        <w:t>Termin otwarcia ofert</w:t>
      </w:r>
      <w:r w:rsidRPr="00246DC0">
        <w:rPr>
          <w:rStyle w:val="Teksttreci6"/>
          <w:b/>
          <w:color w:val="000000"/>
          <w:sz w:val="20"/>
          <w:szCs w:val="20"/>
        </w:rPr>
        <w:t xml:space="preserve">: </w:t>
      </w:r>
      <w:r w:rsidR="00246DC0" w:rsidRPr="00246DC0">
        <w:rPr>
          <w:rStyle w:val="Teksttreci6"/>
          <w:b/>
          <w:color w:val="000000"/>
          <w:sz w:val="20"/>
          <w:szCs w:val="20"/>
        </w:rPr>
        <w:t xml:space="preserve"> </w:t>
      </w:r>
      <w:r w:rsidR="00836A18">
        <w:rPr>
          <w:rStyle w:val="Teksttreci6"/>
          <w:b/>
          <w:color w:val="000000"/>
          <w:sz w:val="20"/>
          <w:szCs w:val="20"/>
        </w:rPr>
        <w:t>17</w:t>
      </w:r>
      <w:r w:rsidR="00246DC0" w:rsidRPr="00246DC0">
        <w:rPr>
          <w:rStyle w:val="Teksttreci6"/>
          <w:b/>
          <w:color w:val="000000"/>
          <w:sz w:val="20"/>
          <w:szCs w:val="20"/>
        </w:rPr>
        <w:t>.0</w:t>
      </w:r>
      <w:r w:rsidR="00366A1D">
        <w:rPr>
          <w:rStyle w:val="Teksttreci6"/>
          <w:b/>
          <w:color w:val="000000"/>
          <w:sz w:val="20"/>
          <w:szCs w:val="20"/>
        </w:rPr>
        <w:t>6</w:t>
      </w:r>
      <w:r w:rsidR="00246DC0" w:rsidRPr="00246DC0">
        <w:rPr>
          <w:rStyle w:val="Teksttreci6"/>
          <w:b/>
          <w:color w:val="000000"/>
          <w:sz w:val="20"/>
          <w:szCs w:val="20"/>
        </w:rPr>
        <w:t>.2019 r</w:t>
      </w:r>
      <w:r w:rsidR="00246DC0">
        <w:rPr>
          <w:rStyle w:val="Teksttreci6"/>
          <w:color w:val="000000"/>
          <w:sz w:val="20"/>
          <w:szCs w:val="20"/>
        </w:rPr>
        <w:t>.</w:t>
      </w:r>
      <w:r w:rsidR="000F24DE" w:rsidRPr="00C5144B">
        <w:rPr>
          <w:rStyle w:val="Teksttreci6"/>
          <w:color w:val="000000"/>
          <w:sz w:val="20"/>
          <w:szCs w:val="20"/>
        </w:rPr>
        <w:t xml:space="preserve">. </w:t>
      </w:r>
      <w:r>
        <w:rPr>
          <w:rStyle w:val="Teksttreci6"/>
          <w:color w:val="000000"/>
          <w:sz w:val="20"/>
          <w:szCs w:val="20"/>
        </w:rPr>
        <w:t xml:space="preserve">godzina </w:t>
      </w:r>
      <w:r w:rsidRPr="00246DC0">
        <w:rPr>
          <w:rStyle w:val="Teksttreci6"/>
          <w:b/>
          <w:color w:val="000000"/>
          <w:sz w:val="20"/>
          <w:szCs w:val="20"/>
        </w:rPr>
        <w:t>1</w:t>
      </w:r>
      <w:r w:rsidR="00836A18">
        <w:rPr>
          <w:rStyle w:val="Teksttreci6"/>
          <w:b/>
          <w:color w:val="000000"/>
          <w:sz w:val="20"/>
          <w:szCs w:val="20"/>
        </w:rPr>
        <w:t>2</w:t>
      </w:r>
      <w:r w:rsidRPr="00246DC0">
        <w:rPr>
          <w:rStyle w:val="Teksttreci6"/>
          <w:b/>
          <w:color w:val="000000"/>
          <w:sz w:val="20"/>
          <w:szCs w:val="20"/>
        </w:rPr>
        <w:t>:</w:t>
      </w:r>
      <w:bookmarkStart w:id="3" w:name="bookmark7"/>
      <w:r w:rsidR="00836A18">
        <w:rPr>
          <w:rStyle w:val="Teksttreci6"/>
          <w:b/>
          <w:color w:val="000000"/>
          <w:sz w:val="20"/>
          <w:szCs w:val="20"/>
        </w:rPr>
        <w:t>00</w:t>
      </w:r>
    </w:p>
    <w:p w:rsidR="004F1499" w:rsidRDefault="00C5144B" w:rsidP="007E745C">
      <w:pPr>
        <w:pStyle w:val="Teksttreci61"/>
        <w:shd w:val="clear" w:color="auto" w:fill="auto"/>
        <w:tabs>
          <w:tab w:val="left" w:pos="354"/>
        </w:tabs>
        <w:spacing w:before="0" w:after="0" w:line="240" w:lineRule="auto"/>
        <w:jc w:val="center"/>
        <w:rPr>
          <w:rStyle w:val="Nagwek32"/>
          <w:bCs w:val="0"/>
          <w:color w:val="000000"/>
          <w:sz w:val="20"/>
          <w:szCs w:val="20"/>
        </w:rPr>
      </w:pPr>
      <w:r w:rsidRPr="00C5144B">
        <w:rPr>
          <w:rStyle w:val="Nagwek32"/>
          <w:bCs w:val="0"/>
          <w:color w:val="000000"/>
          <w:sz w:val="20"/>
          <w:szCs w:val="20"/>
        </w:rPr>
        <w:t>Jeziorany,</w:t>
      </w:r>
      <w:r w:rsidR="00694D68">
        <w:rPr>
          <w:rStyle w:val="Nagwek32"/>
          <w:bCs w:val="0"/>
          <w:color w:val="000000"/>
          <w:sz w:val="20"/>
          <w:szCs w:val="20"/>
        </w:rPr>
        <w:t xml:space="preserve"> dnia </w:t>
      </w:r>
      <w:bookmarkEnd w:id="3"/>
      <w:r w:rsidR="008A752E">
        <w:rPr>
          <w:rStyle w:val="Nagwek32"/>
          <w:bCs w:val="0"/>
          <w:color w:val="000000"/>
          <w:sz w:val="20"/>
          <w:szCs w:val="20"/>
        </w:rPr>
        <w:t xml:space="preserve"> </w:t>
      </w:r>
      <w:r w:rsidR="00836A18">
        <w:rPr>
          <w:rStyle w:val="Nagwek32"/>
          <w:bCs w:val="0"/>
          <w:color w:val="000000"/>
          <w:sz w:val="20"/>
          <w:szCs w:val="20"/>
        </w:rPr>
        <w:t>7 czerwca</w:t>
      </w:r>
      <w:r w:rsidR="008A752E">
        <w:rPr>
          <w:rStyle w:val="Nagwek32"/>
          <w:bCs w:val="0"/>
          <w:color w:val="000000"/>
          <w:sz w:val="20"/>
          <w:szCs w:val="20"/>
        </w:rPr>
        <w:t xml:space="preserve"> 2019 r.</w:t>
      </w:r>
      <w:r w:rsidR="007E745C">
        <w:rPr>
          <w:rStyle w:val="Nagwek32"/>
          <w:b w:val="0"/>
          <w:bCs w:val="0"/>
          <w:color w:val="000000"/>
          <w:sz w:val="20"/>
          <w:szCs w:val="20"/>
        </w:rPr>
        <w:br/>
      </w:r>
      <w:r w:rsidR="007E745C">
        <w:rPr>
          <w:rStyle w:val="Nagwek32"/>
          <w:b w:val="0"/>
          <w:bCs w:val="0"/>
          <w:color w:val="000000"/>
          <w:sz w:val="20"/>
          <w:szCs w:val="20"/>
        </w:rPr>
        <w:br/>
      </w:r>
      <w:r w:rsidR="007E745C">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004F1499">
        <w:rPr>
          <w:rStyle w:val="Nagwek32"/>
          <w:bCs w:val="0"/>
          <w:color w:val="000000"/>
          <w:sz w:val="20"/>
          <w:szCs w:val="20"/>
        </w:rPr>
        <w:t>Zatwierdzam</w:t>
      </w:r>
    </w:p>
    <w:p w:rsidR="00C5144B" w:rsidRDefault="00C5144B" w:rsidP="007E745C">
      <w:pPr>
        <w:pStyle w:val="Teksttreci61"/>
        <w:shd w:val="clear" w:color="auto" w:fill="auto"/>
        <w:tabs>
          <w:tab w:val="left" w:pos="354"/>
        </w:tabs>
        <w:spacing w:before="0" w:after="0" w:line="240" w:lineRule="auto"/>
        <w:jc w:val="center"/>
        <w:rPr>
          <w:b/>
          <w:sz w:val="20"/>
          <w:szCs w:val="20"/>
        </w:rPr>
      </w:pPr>
      <w:r w:rsidRPr="00C5144B">
        <w:rPr>
          <w:b/>
          <w:sz w:val="20"/>
          <w:szCs w:val="20"/>
        </w:rPr>
        <w:t xml:space="preserve"> </w:t>
      </w:r>
      <w:r w:rsidR="007E745C">
        <w:rPr>
          <w:b/>
          <w:sz w:val="20"/>
          <w:szCs w:val="20"/>
        </w:rPr>
        <w:t xml:space="preserve">Prezes </w:t>
      </w:r>
      <w:r w:rsidR="004F1499">
        <w:rPr>
          <w:b/>
          <w:sz w:val="20"/>
          <w:szCs w:val="20"/>
        </w:rPr>
        <w:t xml:space="preserve"> OSP Jeziorany -</w:t>
      </w:r>
      <w:r w:rsidR="007E745C">
        <w:rPr>
          <w:b/>
          <w:sz w:val="20"/>
          <w:szCs w:val="20"/>
        </w:rPr>
        <w:t xml:space="preserve"> </w:t>
      </w:r>
      <w:r w:rsidR="003B2477">
        <w:rPr>
          <w:b/>
          <w:sz w:val="20"/>
          <w:szCs w:val="20"/>
        </w:rPr>
        <w:t xml:space="preserve"> </w:t>
      </w:r>
      <w:r w:rsidR="00346ACD">
        <w:rPr>
          <w:b/>
          <w:sz w:val="20"/>
          <w:szCs w:val="20"/>
        </w:rPr>
        <w:t xml:space="preserve">p. </w:t>
      </w:r>
      <w:r w:rsidR="003B2477">
        <w:rPr>
          <w:b/>
          <w:sz w:val="20"/>
          <w:szCs w:val="20"/>
        </w:rPr>
        <w:t xml:space="preserve">Rafał </w:t>
      </w:r>
      <w:r w:rsidR="007E745C">
        <w:rPr>
          <w:b/>
          <w:sz w:val="20"/>
          <w:szCs w:val="20"/>
        </w:rPr>
        <w:t>Gąska</w:t>
      </w:r>
    </w:p>
    <w:p w:rsidR="005A5C15" w:rsidRDefault="005A5C15" w:rsidP="00C5144B">
      <w:pPr>
        <w:pStyle w:val="Teksttreci61"/>
        <w:shd w:val="clear" w:color="auto" w:fill="auto"/>
        <w:tabs>
          <w:tab w:val="left" w:pos="354"/>
        </w:tabs>
        <w:spacing w:before="0" w:after="823" w:line="240" w:lineRule="exact"/>
        <w:jc w:val="center"/>
        <w:rPr>
          <w:b/>
          <w:sz w:val="20"/>
          <w:szCs w:val="20"/>
        </w:rPr>
      </w:pPr>
    </w:p>
    <w:p w:rsidR="007E745C" w:rsidRPr="00C5144B" w:rsidRDefault="007E745C" w:rsidP="00C5144B">
      <w:pPr>
        <w:pStyle w:val="Teksttreci61"/>
        <w:shd w:val="clear" w:color="auto" w:fill="auto"/>
        <w:tabs>
          <w:tab w:val="left" w:pos="354"/>
        </w:tabs>
        <w:spacing w:before="0" w:after="823" w:line="240" w:lineRule="exact"/>
        <w:jc w:val="center"/>
        <w:rPr>
          <w:b/>
          <w:sz w:val="20"/>
          <w:szCs w:val="20"/>
        </w:rPr>
      </w:pPr>
    </w:p>
    <w:p w:rsidR="00776A1B" w:rsidRDefault="00776A1B" w:rsidP="000A4583">
      <w:pPr>
        <w:pStyle w:val="Nagwek21"/>
        <w:keepNext/>
        <w:keepLines/>
        <w:shd w:val="clear" w:color="auto" w:fill="auto"/>
        <w:tabs>
          <w:tab w:val="left" w:pos="359"/>
        </w:tabs>
        <w:rPr>
          <w:rStyle w:val="Nagwek20"/>
          <w:rFonts w:ascii="Times New Roman" w:hAnsi="Times New Roman" w:cs="Times New Roman"/>
          <w:b/>
          <w:color w:val="000000"/>
          <w:u w:val="single"/>
        </w:rPr>
      </w:pPr>
      <w:bookmarkStart w:id="4" w:name="bookmark8"/>
    </w:p>
    <w:p w:rsidR="000F24DE" w:rsidRDefault="000F24DE" w:rsidP="000A4583">
      <w:pPr>
        <w:pStyle w:val="Nagwek21"/>
        <w:keepNext/>
        <w:keepLines/>
        <w:shd w:val="clear" w:color="auto" w:fill="auto"/>
        <w:tabs>
          <w:tab w:val="left" w:pos="359"/>
        </w:tabs>
        <w:rPr>
          <w:rStyle w:val="Nagwek20"/>
          <w:rFonts w:ascii="Times New Roman" w:hAnsi="Times New Roman" w:cs="Times New Roman"/>
          <w:b/>
          <w:color w:val="000000"/>
          <w:u w:val="single"/>
        </w:rPr>
      </w:pP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4"/>
    </w:p>
    <w:p w:rsidR="00C5144B" w:rsidRPr="00C5144B" w:rsidRDefault="00C5144B" w:rsidP="00CC55CD">
      <w:pPr>
        <w:pStyle w:val="Teksttreci21"/>
        <w:numPr>
          <w:ilvl w:val="0"/>
          <w:numId w:val="3"/>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w:t>
      </w:r>
      <w:r w:rsidR="005A5C15">
        <w:t>8</w:t>
      </w:r>
      <w:r w:rsidRPr="00C5144B">
        <w:t>, poz.</w:t>
      </w:r>
      <w:r w:rsidR="005A5C15">
        <w:t>1986 ze zm</w:t>
      </w:r>
      <w:r w:rsidRPr="00C5144B">
        <w:t>.) oraz aktów wykonawczych do tej ustawy i ustaw z nią związanych.</w:t>
      </w:r>
    </w:p>
    <w:p w:rsidR="00C5144B" w:rsidRPr="00C5144B" w:rsidRDefault="00C5144B" w:rsidP="00CC55CD">
      <w:pPr>
        <w:pStyle w:val="Teksttreci21"/>
        <w:numPr>
          <w:ilvl w:val="0"/>
          <w:numId w:val="3"/>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C55CD">
      <w:pPr>
        <w:pStyle w:val="Teksttreci21"/>
        <w:numPr>
          <w:ilvl w:val="0"/>
          <w:numId w:val="3"/>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C55CD">
      <w:pPr>
        <w:pStyle w:val="Teksttreci21"/>
        <w:numPr>
          <w:ilvl w:val="0"/>
          <w:numId w:val="3"/>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C55CD">
      <w:pPr>
        <w:pStyle w:val="Teksttreci21"/>
        <w:numPr>
          <w:ilvl w:val="0"/>
          <w:numId w:val="3"/>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C55CD">
      <w:pPr>
        <w:pStyle w:val="Teksttreci21"/>
        <w:numPr>
          <w:ilvl w:val="0"/>
          <w:numId w:val="3"/>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C55CD">
      <w:pPr>
        <w:pStyle w:val="Teksttreci21"/>
        <w:numPr>
          <w:ilvl w:val="0"/>
          <w:numId w:val="3"/>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C55CD">
      <w:pPr>
        <w:pStyle w:val="Teksttreci21"/>
        <w:numPr>
          <w:ilvl w:val="0"/>
          <w:numId w:val="3"/>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DA2EC4" w:rsidRDefault="00C5144B" w:rsidP="00CC55CD">
      <w:pPr>
        <w:pStyle w:val="Teksttreci71"/>
        <w:numPr>
          <w:ilvl w:val="0"/>
          <w:numId w:val="3"/>
        </w:numPr>
        <w:shd w:val="clear" w:color="auto" w:fill="auto"/>
        <w:tabs>
          <w:tab w:val="left" w:pos="426"/>
        </w:tabs>
        <w:ind w:firstLine="0"/>
        <w:rPr>
          <w:b w:val="0"/>
        </w:rPr>
      </w:pPr>
      <w:r w:rsidRPr="00DA2EC4">
        <w:rPr>
          <w:rStyle w:val="Teksttreci7"/>
          <w:b/>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C55CD">
      <w:pPr>
        <w:pStyle w:val="Teksttreci21"/>
        <w:numPr>
          <w:ilvl w:val="0"/>
          <w:numId w:val="3"/>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C55CD">
      <w:pPr>
        <w:pStyle w:val="Teksttreci21"/>
        <w:numPr>
          <w:ilvl w:val="0"/>
          <w:numId w:val="4"/>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w:t>
      </w:r>
      <w:r w:rsidR="005A5C15">
        <w:rPr>
          <w:rStyle w:val="Teksttreci2"/>
          <w:color w:val="000000"/>
        </w:rPr>
        <w:t>8 poz. 1986 ze zm.</w:t>
      </w:r>
      <w:r w:rsidR="00C5144B" w:rsidRPr="00C5144B">
        <w:rPr>
          <w:rStyle w:val="Teksttreci2"/>
          <w:color w:val="000000"/>
        </w:rPr>
        <w:t>).</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C55CD">
      <w:pPr>
        <w:pStyle w:val="Teksttreci21"/>
        <w:numPr>
          <w:ilvl w:val="0"/>
          <w:numId w:val="4"/>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CC55CD">
      <w:pPr>
        <w:pStyle w:val="Teksttreci21"/>
        <w:numPr>
          <w:ilvl w:val="0"/>
          <w:numId w:val="4"/>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6319DE" w:rsidRPr="00BC1EB9" w:rsidRDefault="00FD3B6F" w:rsidP="00CC55CD">
      <w:pPr>
        <w:pStyle w:val="Teksttreci21"/>
        <w:numPr>
          <w:ilvl w:val="0"/>
          <w:numId w:val="4"/>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AC0577" w:rsidRDefault="00AC0577" w:rsidP="00CC55CD">
      <w:pPr>
        <w:pStyle w:val="Teksttreci21"/>
        <w:numPr>
          <w:ilvl w:val="0"/>
          <w:numId w:val="4"/>
        </w:numPr>
        <w:shd w:val="clear" w:color="auto" w:fill="auto"/>
        <w:tabs>
          <w:tab w:val="left" w:pos="750"/>
        </w:tabs>
        <w:ind w:left="426" w:firstLine="0"/>
      </w:pPr>
      <w:r w:rsidRPr="00AC0577">
        <w:rPr>
          <w:b/>
        </w:rPr>
        <w:t>Gwarancja</w:t>
      </w:r>
      <w:r>
        <w:t xml:space="preserve"> - oznacza gwarancj</w:t>
      </w:r>
      <w:r w:rsidR="005A5C15">
        <w:t>ę</w:t>
      </w:r>
      <w:r>
        <w:t xml:space="preserve"> i rękojmię</w:t>
      </w:r>
    </w:p>
    <w:p w:rsidR="00076CE6" w:rsidRPr="00076CE6" w:rsidRDefault="00076CE6" w:rsidP="00CC55CD">
      <w:pPr>
        <w:pStyle w:val="Teksttreci21"/>
        <w:numPr>
          <w:ilvl w:val="0"/>
          <w:numId w:val="4"/>
        </w:numPr>
        <w:shd w:val="clear" w:color="auto" w:fill="auto"/>
        <w:tabs>
          <w:tab w:val="left" w:pos="750"/>
        </w:tabs>
        <w:ind w:left="426" w:firstLine="0"/>
        <w:rPr>
          <w:b/>
        </w:rPr>
      </w:pPr>
      <w:r w:rsidRPr="00076CE6">
        <w:rPr>
          <w:b/>
        </w:rPr>
        <w:t>PN - przetarg nieograniczony</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Zamówienie zostanie udzielone wykonawcy, który zostanie wybrany, w przeprowadzonym postępowaniu w trybie przetargu nieograniczonego, zgodnie z przepisami ustawy z dnia 29 stycznia 2004r. Prawo zamówień publicznych (Dz. U. z 201</w:t>
      </w:r>
      <w:r w:rsidR="005A5C15">
        <w:rPr>
          <w:rStyle w:val="Teksttreci2"/>
          <w:color w:val="000000"/>
        </w:rPr>
        <w:t>8</w:t>
      </w:r>
      <w:r w:rsidRPr="00C5144B">
        <w:rPr>
          <w:rStyle w:val="Teksttreci2"/>
          <w:color w:val="000000"/>
        </w:rPr>
        <w:t xml:space="preserve"> r., poz. </w:t>
      </w:r>
      <w:r w:rsidR="0024603B">
        <w:rPr>
          <w:rStyle w:val="Teksttreci2"/>
          <w:color w:val="000000"/>
        </w:rPr>
        <w:t>1</w:t>
      </w:r>
      <w:r w:rsidR="005A5C15">
        <w:rPr>
          <w:rStyle w:val="Teksttreci2"/>
          <w:color w:val="000000"/>
        </w:rPr>
        <w:t>986 ze zm.</w:t>
      </w:r>
      <w:r w:rsidRPr="00C5144B">
        <w:rPr>
          <w:rStyle w:val="Teksttreci2"/>
          <w:color w:val="000000"/>
        </w:rPr>
        <w:t xml:space="preserve">),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A54DA9" w:rsidRDefault="007C054D" w:rsidP="00A54DA9">
      <w:pPr>
        <w:widowControl/>
        <w:tabs>
          <w:tab w:val="left" w:pos="426"/>
        </w:tabs>
        <w:rPr>
          <w:rFonts w:ascii="Times New Roman" w:hAnsi="Times New Roman" w:cs="Times New Roman"/>
          <w:b/>
          <w:sz w:val="20"/>
          <w:szCs w:val="20"/>
        </w:rPr>
      </w:pPr>
      <w:r>
        <w:rPr>
          <w:rStyle w:val="Teksttreci7"/>
          <w:b w:val="0"/>
        </w:rPr>
        <w:t>OSP Jeziorany</w:t>
      </w:r>
      <w:r w:rsidR="00C5144B" w:rsidRPr="00A54DA9">
        <w:rPr>
          <w:rStyle w:val="Teksttreci7"/>
          <w:b w:val="0"/>
        </w:rPr>
        <w:t xml:space="preserve"> reprezentowana przez </w:t>
      </w:r>
      <w:r>
        <w:rPr>
          <w:rStyle w:val="Teksttreci7"/>
          <w:b w:val="0"/>
        </w:rPr>
        <w:t>Prezesa OSP</w:t>
      </w:r>
      <w:r w:rsidR="00C5144B" w:rsidRPr="00A54DA9">
        <w:rPr>
          <w:rStyle w:val="Teksttreci7Maelitery"/>
          <w:b w:val="0"/>
        </w:rPr>
        <w:t xml:space="preserve"> </w:t>
      </w:r>
      <w:r w:rsidR="00C5144B" w:rsidRPr="00A54DA9">
        <w:rPr>
          <w:rStyle w:val="Teksttreci7Bezpogrubienia"/>
          <w:b w:val="0"/>
        </w:rPr>
        <w:t xml:space="preserve">, </w:t>
      </w:r>
      <w:r>
        <w:rPr>
          <w:rStyle w:val="Teksttreci7Bezpogrubienia"/>
          <w:b w:val="0"/>
        </w:rPr>
        <w:t>ul. Kopernika 41</w:t>
      </w:r>
      <w:r w:rsidR="00C5144B" w:rsidRPr="00A54DA9">
        <w:rPr>
          <w:rStyle w:val="Teksttreci7Bezpogrubienia"/>
          <w:b w:val="0"/>
        </w:rPr>
        <w:t xml:space="preserve">, 11- 320 Jeziorany, Powiat Olsztyński, woj. warmińsko-mazurskie, tel. (089) </w:t>
      </w:r>
      <w:r>
        <w:rPr>
          <w:rStyle w:val="Teksttreci7Bezpogrubienia"/>
          <w:b w:val="0"/>
        </w:rPr>
        <w:t>71 - 82 - 849</w:t>
      </w:r>
      <w:r w:rsidR="00C5144B" w:rsidRPr="00A54DA9">
        <w:rPr>
          <w:rStyle w:val="Teksttreci7Bezpogrubienia"/>
          <w:b w:val="0"/>
        </w:rPr>
        <w:t>,  NIP:</w:t>
      </w:r>
      <w:r>
        <w:rPr>
          <w:rStyle w:val="Teksttreci7Bezpogrubienia"/>
          <w:b w:val="0"/>
        </w:rPr>
        <w:t>7393174857</w:t>
      </w:r>
      <w:r w:rsidR="00C5144B" w:rsidRPr="00A54DA9">
        <w:rPr>
          <w:rStyle w:val="Teksttreci7Bezpogrubienia"/>
          <w:b w:val="0"/>
        </w:rPr>
        <w:t xml:space="preserve"> , </w:t>
      </w:r>
      <w:r w:rsidR="00C5144B" w:rsidRPr="00A54DA9">
        <w:rPr>
          <w:rStyle w:val="Teksttreci7"/>
          <w:b w:val="0"/>
        </w:rPr>
        <w:t xml:space="preserve">Konto </w:t>
      </w:r>
      <w:r w:rsidR="00A54DA9" w:rsidRPr="00A54DA9">
        <w:rPr>
          <w:rFonts w:ascii="Times New Roman" w:hAnsi="Times New Roman" w:cs="Times New Roman"/>
          <w:sz w:val="20"/>
          <w:szCs w:val="20"/>
        </w:rPr>
        <w:t>Warmińsko-Mazurski Bank Spółdzielczy</w:t>
      </w:r>
      <w:r w:rsidR="00A54DA9" w:rsidRPr="00A54DA9">
        <w:rPr>
          <w:rFonts w:ascii="Times New Roman" w:hAnsi="Times New Roman" w:cs="Times New Roman"/>
          <w:b/>
          <w:sz w:val="20"/>
          <w:szCs w:val="20"/>
        </w:rPr>
        <w:t xml:space="preserve"> </w:t>
      </w:r>
      <w:r w:rsidR="00A54DA9" w:rsidRPr="00A54DA9">
        <w:rPr>
          <w:rStyle w:val="Teksttreci7"/>
          <w:b w:val="0"/>
          <w:bCs w:val="0"/>
        </w:rPr>
        <w:t xml:space="preserve"> w Piszu  Oddział w Jezioranach </w:t>
      </w:r>
      <w:r w:rsidR="00A54DA9" w:rsidRPr="00A54DA9">
        <w:rPr>
          <w:rStyle w:val="Teksttreci7Bezpogrubienia"/>
          <w:b w:val="0"/>
          <w:bCs w:val="0"/>
        </w:rPr>
        <w:t>-  N</w:t>
      </w:r>
      <w:r w:rsidR="00A54DA9" w:rsidRPr="00A54DA9">
        <w:rPr>
          <w:rStyle w:val="Teksttreci7"/>
          <w:b w:val="0"/>
          <w:bCs w:val="0"/>
        </w:rPr>
        <w:t xml:space="preserve">r </w:t>
      </w:r>
      <w:r>
        <w:rPr>
          <w:rStyle w:val="Teksttreci7"/>
          <w:bCs w:val="0"/>
        </w:rPr>
        <w:t>84 8858 1011 2002 0000 0215 5501</w:t>
      </w:r>
      <w:r w:rsidR="00C5144B" w:rsidRPr="00C5144B">
        <w:rPr>
          <w:rStyle w:val="Teksttreci7"/>
        </w:rPr>
        <w:t xml:space="preserve"> , </w:t>
      </w:r>
      <w:r w:rsidR="00C5144B" w:rsidRPr="00C5144B">
        <w:rPr>
          <w:rStyle w:val="Teksttreci7Bezpogrubienia"/>
        </w:rPr>
        <w:t>e-mail:</w:t>
      </w:r>
      <w:r>
        <w:rPr>
          <w:rStyle w:val="Teksttreci7Bezpogrubienia"/>
        </w:rPr>
        <w:t xml:space="preserve"> ospjeziorany@op.pl</w:t>
      </w:r>
      <w:r w:rsidR="00C5144B" w:rsidRPr="00A54DA9">
        <w:rPr>
          <w:rStyle w:val="Teksttreci7Bezpogrubienia"/>
        </w:rPr>
        <w:t xml:space="preserve">, </w:t>
      </w:r>
      <w:r w:rsidR="00C5144B" w:rsidRPr="00A54DA9">
        <w:rPr>
          <w:rStyle w:val="Teksttreci7Bezpogrubienia"/>
          <w:b w:val="0"/>
        </w:rPr>
        <w:t xml:space="preserve">strona internetowa </w:t>
      </w:r>
      <w:r>
        <w:rPr>
          <w:rStyle w:val="Teksttreci7Bezpogrubienia"/>
          <w:b w:val="0"/>
        </w:rPr>
        <w:t>Gminy Jeziorany</w:t>
      </w:r>
      <w:r w:rsidR="00C5144B" w:rsidRPr="00A54DA9">
        <w:rPr>
          <w:rStyle w:val="Teksttreci7Bezpogrubienia"/>
        </w:rPr>
        <w:t xml:space="preserve">: </w:t>
      </w:r>
      <w:hyperlink r:id="rId9" w:history="1">
        <w:r w:rsidR="00C5144B" w:rsidRPr="00A54DA9">
          <w:rPr>
            <w:rStyle w:val="Hipercze"/>
            <w:rFonts w:ascii="Times New Roman" w:hAnsi="Times New Roman"/>
            <w:sz w:val="20"/>
            <w:szCs w:val="20"/>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w:t>
      </w:r>
      <w:r w:rsidR="007C054D">
        <w:rPr>
          <w:rStyle w:val="Teksttreci7"/>
          <w:color w:val="000000"/>
        </w:rPr>
        <w:t>Gminy Jeziorany</w:t>
      </w:r>
      <w:r w:rsidRPr="00C5144B">
        <w:rPr>
          <w:rStyle w:val="Teksttreci7"/>
          <w:color w:val="000000"/>
        </w:rPr>
        <w:t xml:space="preserve">: </w:t>
      </w:r>
      <w:hyperlink r:id="rId10"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r w:rsidR="007C054D">
        <w:rPr>
          <w:rStyle w:val="Teksttreci72"/>
          <w:color w:val="000000"/>
          <w:lang w:val="pl-PL" w:eastAsia="pl-PL"/>
        </w:rPr>
        <w:t xml:space="preserve"> i w OSP Jezioranach</w:t>
      </w:r>
      <w:r w:rsidRPr="00C5144B">
        <w:rPr>
          <w:rStyle w:val="Teksttreci72"/>
          <w:color w:val="000000"/>
          <w:lang w:val="pl-PL" w:eastAsia="pl-PL"/>
        </w:rPr>
        <w:t>.</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CC55CD">
      <w:pPr>
        <w:widowControl/>
        <w:numPr>
          <w:ilvl w:val="0"/>
          <w:numId w:val="6"/>
        </w:numPr>
        <w:tabs>
          <w:tab w:val="num" w:pos="426"/>
        </w:tabs>
        <w:ind w:left="0" w:firstLine="0"/>
        <w:rPr>
          <w:rFonts w:ascii="Times New Roman" w:hAnsi="Times New Roman" w:cs="Times New Roman"/>
          <w:sz w:val="20"/>
          <w:szCs w:val="20"/>
        </w:rPr>
      </w:pPr>
      <w:bookmarkStart w:id="5" w:name="bookmark9"/>
      <w:r w:rsidRPr="00C5144B">
        <w:rPr>
          <w:rFonts w:ascii="Times New Roman" w:hAnsi="Times New Roman" w:cs="Times New Roman"/>
          <w:sz w:val="20"/>
          <w:szCs w:val="20"/>
        </w:rPr>
        <w:t>Postępowanie prowadzone jest zgodnie z przepisami ustawy z dnia 29 stycznia 2004 r. Prawo zamówień publicznych (Dz. U. z 201</w:t>
      </w:r>
      <w:r w:rsidR="005A5C15">
        <w:rPr>
          <w:rFonts w:ascii="Times New Roman" w:hAnsi="Times New Roman" w:cs="Times New Roman"/>
          <w:sz w:val="20"/>
          <w:szCs w:val="20"/>
        </w:rPr>
        <w:t>8</w:t>
      </w:r>
      <w:r w:rsidRPr="00C5144B">
        <w:rPr>
          <w:rFonts w:ascii="Times New Roman" w:hAnsi="Times New Roman" w:cs="Times New Roman"/>
          <w:sz w:val="20"/>
          <w:szCs w:val="20"/>
        </w:rPr>
        <w:t xml:space="preserve"> r. poz.</w:t>
      </w:r>
      <w:r w:rsidR="0024603B">
        <w:rPr>
          <w:rFonts w:ascii="Times New Roman" w:hAnsi="Times New Roman" w:cs="Times New Roman"/>
          <w:sz w:val="20"/>
          <w:szCs w:val="20"/>
        </w:rPr>
        <w:t>1</w:t>
      </w:r>
      <w:r w:rsidR="005A5C15">
        <w:rPr>
          <w:rFonts w:ascii="Times New Roman" w:hAnsi="Times New Roman" w:cs="Times New Roman"/>
          <w:sz w:val="20"/>
          <w:szCs w:val="20"/>
        </w:rPr>
        <w:t>986 ze zm.</w:t>
      </w:r>
      <w:r w:rsidRPr="00C5144B">
        <w:rPr>
          <w:rFonts w:ascii="Times New Roman" w:hAnsi="Times New Roman" w:cs="Times New Roman"/>
          <w:sz w:val="20"/>
          <w:szCs w:val="20"/>
        </w:rPr>
        <w:t>), a także wydanymi na podstawie niniejszej ustawy rozporządzeniami wykonawczymi.</w:t>
      </w:r>
      <w:r w:rsidR="00E03820">
        <w:rPr>
          <w:rFonts w:ascii="Times New Roman" w:hAnsi="Times New Roman" w:cs="Times New Roman"/>
          <w:sz w:val="20"/>
          <w:szCs w:val="20"/>
        </w:rPr>
        <w:t xml:space="preserve"> </w:t>
      </w:r>
      <w:r w:rsidR="00E03820" w:rsidRPr="00750CCD">
        <w:rPr>
          <w:rFonts w:ascii="Times New Roman" w:hAnsi="Times New Roman" w:cs="Times New Roman"/>
          <w:b/>
          <w:sz w:val="20"/>
          <w:szCs w:val="20"/>
          <w:u w:val="single"/>
        </w:rPr>
        <w:t>W niniejszym postępowaniu zastosowana będzie procedura uregulowana w art. 24aa ustawy Pzp tzw. "procedura odwrócona".</w:t>
      </w:r>
    </w:p>
    <w:p w:rsidR="00C5144B" w:rsidRPr="00C5144B" w:rsidRDefault="00C5144B" w:rsidP="00CC55CD">
      <w:pPr>
        <w:widowControl/>
        <w:numPr>
          <w:ilvl w:val="0"/>
          <w:numId w:val="6"/>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C55CD">
      <w:pPr>
        <w:widowControl/>
        <w:numPr>
          <w:ilvl w:val="0"/>
          <w:numId w:val="6"/>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C55CD">
      <w:pPr>
        <w:widowControl/>
        <w:numPr>
          <w:ilvl w:val="0"/>
          <w:numId w:val="6"/>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24603B">
        <w:rPr>
          <w:rFonts w:ascii="Times New Roman" w:hAnsi="Times New Roman" w:cs="Times New Roman"/>
          <w:sz w:val="20"/>
          <w:szCs w:val="20"/>
        </w:rPr>
        <w:t>(Dz. U. z 201</w:t>
      </w:r>
      <w:r w:rsidR="005A5C15">
        <w:rPr>
          <w:rFonts w:ascii="Times New Roman" w:hAnsi="Times New Roman" w:cs="Times New Roman"/>
          <w:sz w:val="20"/>
          <w:szCs w:val="20"/>
        </w:rPr>
        <w:t>8</w:t>
      </w:r>
      <w:r w:rsidR="00C064CA">
        <w:rPr>
          <w:rFonts w:ascii="Times New Roman" w:hAnsi="Times New Roman" w:cs="Times New Roman"/>
          <w:sz w:val="20"/>
          <w:szCs w:val="20"/>
        </w:rPr>
        <w:t xml:space="preserve"> poz. </w:t>
      </w:r>
      <w:r w:rsidR="005A5C15">
        <w:rPr>
          <w:rFonts w:ascii="Times New Roman" w:hAnsi="Times New Roman" w:cs="Times New Roman"/>
          <w:sz w:val="20"/>
          <w:szCs w:val="20"/>
        </w:rPr>
        <w:t>1986 ze zm.</w:t>
      </w:r>
      <w:r w:rsidR="00C064CA">
        <w:rPr>
          <w:rFonts w:ascii="Times New Roman" w:hAnsi="Times New Roman" w:cs="Times New Roman"/>
          <w:sz w:val="20"/>
          <w:szCs w:val="20"/>
        </w:rPr>
        <w:t>)</w:t>
      </w:r>
      <w:r w:rsidRPr="00C5144B">
        <w:rPr>
          <w:rFonts w:ascii="Times New Roman" w:hAnsi="Times New Roman" w:cs="Times New Roman"/>
          <w:sz w:val="20"/>
          <w:szCs w:val="20"/>
        </w:rPr>
        <w:t>:</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w:t>
      </w:r>
      <w:r w:rsidR="0024603B">
        <w:rPr>
          <w:rFonts w:ascii="Times New Roman" w:hAnsi="Times New Roman" w:cs="Times New Roman"/>
          <w:sz w:val="20"/>
          <w:szCs w:val="20"/>
        </w:rPr>
        <w:t>8</w:t>
      </w:r>
      <w:r w:rsidRPr="00C5144B">
        <w:rPr>
          <w:rFonts w:ascii="Times New Roman" w:hAnsi="Times New Roman" w:cs="Times New Roman"/>
          <w:sz w:val="20"/>
          <w:szCs w:val="20"/>
        </w:rPr>
        <w:t xml:space="preserve"> grudnia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w sprawie średniego kursu złotego w stosunku do euro stanowiącego podstawę przeliczenia wartości zamówienia publicznego (Dz. U. z 201</w:t>
      </w:r>
      <w:r w:rsidR="0024603B">
        <w:rPr>
          <w:rFonts w:ascii="Times New Roman" w:hAnsi="Times New Roman" w:cs="Times New Roman"/>
          <w:sz w:val="20"/>
          <w:szCs w:val="20"/>
        </w:rPr>
        <w:t>7</w:t>
      </w:r>
      <w:r w:rsidRPr="00C5144B">
        <w:rPr>
          <w:rFonts w:ascii="Times New Roman" w:hAnsi="Times New Roman" w:cs="Times New Roman"/>
          <w:sz w:val="20"/>
          <w:szCs w:val="20"/>
        </w:rPr>
        <w:t>, poz. 2</w:t>
      </w:r>
      <w:r w:rsidR="0024603B">
        <w:rPr>
          <w:rFonts w:ascii="Times New Roman" w:hAnsi="Times New Roman" w:cs="Times New Roman"/>
          <w:sz w:val="20"/>
          <w:szCs w:val="20"/>
        </w:rPr>
        <w:t>477</w:t>
      </w:r>
      <w:r w:rsidRPr="00C5144B">
        <w:rPr>
          <w:rFonts w:ascii="Times New Roman" w:hAnsi="Times New Roman" w:cs="Times New Roman"/>
          <w:sz w:val="20"/>
          <w:szCs w:val="20"/>
        </w:rPr>
        <w:t>).</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Rozporządzenie </w:t>
      </w:r>
      <w:r w:rsidR="0024603B">
        <w:rPr>
          <w:rFonts w:ascii="Times New Roman" w:hAnsi="Times New Roman" w:cs="Times New Roman"/>
          <w:sz w:val="20"/>
          <w:szCs w:val="20"/>
        </w:rPr>
        <w:t>Prezesa Rady Ministrów z dnia 22</w:t>
      </w:r>
      <w:r w:rsidRPr="00C5144B">
        <w:rPr>
          <w:rFonts w:ascii="Times New Roman" w:hAnsi="Times New Roman" w:cs="Times New Roman"/>
          <w:sz w:val="20"/>
          <w:szCs w:val="20"/>
        </w:rPr>
        <w:t xml:space="preserve"> grudnia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w sprawie kwot </w:t>
      </w:r>
      <w:r w:rsidRPr="00423C6A">
        <w:rPr>
          <w:rFonts w:ascii="Times New Roman" w:hAnsi="Times New Roman" w:cs="Times New Roman"/>
          <w:b/>
          <w:sz w:val="20"/>
          <w:szCs w:val="20"/>
        </w:rPr>
        <w:t>wartości</w:t>
      </w:r>
      <w:r w:rsidRPr="00C5144B">
        <w:rPr>
          <w:rFonts w:ascii="Times New Roman" w:hAnsi="Times New Roman" w:cs="Times New Roman"/>
          <w:sz w:val="20"/>
          <w:szCs w:val="20"/>
        </w:rPr>
        <w:t xml:space="preserve"> zamówień oraz konkursów, od których jest uzależniony obowiązek przekazywania ogłoszeń Urzędowi Oficjalnych  Publikacji Wspólnot Europejskich (Dz. U. z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poz. 2263).</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C55CD">
      <w:pPr>
        <w:widowControl/>
        <w:numPr>
          <w:ilvl w:val="1"/>
          <w:numId w:val="6"/>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w:t>
      </w:r>
      <w:r w:rsidR="00AA553E">
        <w:rPr>
          <w:rFonts w:ascii="Times New Roman" w:hAnsi="Times New Roman" w:cs="Times New Roman"/>
          <w:sz w:val="20"/>
          <w:szCs w:val="20"/>
        </w:rPr>
        <w:t>18</w:t>
      </w:r>
      <w:r w:rsidRPr="00C5144B">
        <w:rPr>
          <w:rFonts w:ascii="Times New Roman" w:hAnsi="Times New Roman" w:cs="Times New Roman"/>
          <w:sz w:val="20"/>
          <w:szCs w:val="20"/>
        </w:rPr>
        <w:t xml:space="preserve"> r. </w:t>
      </w:r>
      <w:r w:rsidR="00AA553E">
        <w:rPr>
          <w:rFonts w:ascii="Times New Roman" w:hAnsi="Times New Roman" w:cs="Times New Roman"/>
          <w:sz w:val="20"/>
          <w:szCs w:val="20"/>
        </w:rPr>
        <w:t>poz.419</w:t>
      </w:r>
      <w:r w:rsidRPr="00C5144B">
        <w:rPr>
          <w:rFonts w:ascii="Times New Roman" w:hAnsi="Times New Roman" w:cs="Times New Roman"/>
          <w:sz w:val="20"/>
          <w:szCs w:val="20"/>
        </w:rPr>
        <w:t>.).</w:t>
      </w:r>
      <w:bookmarkStart w:id="6" w:name="bookmark11"/>
      <w:bookmarkEnd w:id="5"/>
    </w:p>
    <w:p w:rsidR="001701B6" w:rsidRDefault="001701B6" w:rsidP="00C5144B">
      <w:pPr>
        <w:widowControl/>
        <w:jc w:val="both"/>
        <w:rPr>
          <w:rStyle w:val="Nagek4"/>
          <w:rFonts w:ascii="Times New Roman" w:eastAsia="Arial Unicode MS" w:hAnsi="Times New Roman"/>
        </w:rPr>
      </w:pPr>
    </w:p>
    <w:p w:rsidR="000F24DE" w:rsidRPr="005A5C15" w:rsidRDefault="00324407" w:rsidP="005A5C15">
      <w:pPr>
        <w:widowControl/>
        <w:jc w:val="both"/>
        <w:rPr>
          <w:rFonts w:ascii="Times New Roman" w:hAnsi="Times New Roman" w:cs="Times New Roman"/>
          <w:b/>
          <w:bCs/>
          <w:sz w:val="20"/>
          <w:szCs w:val="20"/>
          <w:u w:val="single"/>
        </w:rPr>
      </w:pPr>
      <w:r>
        <w:rPr>
          <w:rStyle w:val="Nagek4"/>
          <w:rFonts w:ascii="Times New Roman" w:eastAsia="Arial Unicode MS" w:hAnsi="Times New Roman"/>
          <w:u w:val="single"/>
        </w:rPr>
        <w:t>Rozdział 3. OPIS PRZEDMIOTU ZAMÓWIENIA</w:t>
      </w:r>
      <w:r w:rsidR="00C5144B" w:rsidRPr="00D37B7C">
        <w:rPr>
          <w:rStyle w:val="Nagek4"/>
          <w:rFonts w:ascii="Times New Roman" w:eastAsia="Arial Unicode MS" w:hAnsi="Times New Roman"/>
          <w:u w:val="single"/>
        </w:rPr>
        <w:t>.</w:t>
      </w:r>
    </w:p>
    <w:p w:rsidR="000F24DE" w:rsidRDefault="000F24DE" w:rsidP="00CC55CD">
      <w:pPr>
        <w:pStyle w:val="Akapitzlist"/>
        <w:numPr>
          <w:ilvl w:val="0"/>
          <w:numId w:val="35"/>
        </w:numPr>
        <w:contextualSpacing/>
        <w:jc w:val="both"/>
        <w:rPr>
          <w:rStyle w:val="Nagek4"/>
          <w:rFonts w:ascii="Times New Roman" w:eastAsia="Arial Unicode MS" w:hAnsi="Times New Roman"/>
          <w:szCs w:val="28"/>
        </w:rPr>
      </w:pPr>
      <w:r w:rsidRPr="0064584A">
        <w:rPr>
          <w:rStyle w:val="Nagek4"/>
          <w:rFonts w:ascii="Times New Roman" w:eastAsia="Arial Unicode MS" w:hAnsi="Times New Roman"/>
          <w:szCs w:val="28"/>
        </w:rPr>
        <w:t>Nazwa przedmiotu zamówienia.</w:t>
      </w:r>
    </w:p>
    <w:p w:rsidR="00436214" w:rsidRPr="00423C6A" w:rsidRDefault="00324407" w:rsidP="00436214">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color w:val="auto"/>
          <w:sz w:val="20"/>
          <w:szCs w:val="20"/>
        </w:rPr>
        <w:t xml:space="preserve"> </w:t>
      </w:r>
      <w:r w:rsidR="00436214">
        <w:rPr>
          <w:rFonts w:ascii="Times New Roman" w:hAnsi="Times New Roman" w:cs="Times New Roman"/>
          <w:b/>
          <w:color w:val="auto"/>
          <w:sz w:val="20"/>
          <w:szCs w:val="20"/>
        </w:rPr>
        <w:t>Dostawa średniego samochodu ratowniczo- gaśniczego na podwoziu z napędem 4 x 4 dla OSP Jeziorany</w:t>
      </w:r>
      <w:r w:rsidR="00436214" w:rsidRPr="000F24DE">
        <w:rPr>
          <w:rFonts w:ascii="Times New Roman" w:hAnsi="Times New Roman" w:cs="Times New Roman"/>
          <w:sz w:val="20"/>
          <w:szCs w:val="20"/>
        </w:rPr>
        <w:t xml:space="preserve"> </w:t>
      </w:r>
      <w:r w:rsidR="00423C6A">
        <w:rPr>
          <w:rFonts w:ascii="Times New Roman" w:hAnsi="Times New Roman" w:cs="Times New Roman"/>
          <w:sz w:val="20"/>
          <w:szCs w:val="20"/>
        </w:rPr>
        <w:t xml:space="preserve">- </w:t>
      </w:r>
      <w:r w:rsidR="00423C6A">
        <w:rPr>
          <w:rFonts w:ascii="Times New Roman" w:hAnsi="Times New Roman" w:cs="Times New Roman"/>
          <w:b/>
          <w:sz w:val="20"/>
          <w:szCs w:val="20"/>
        </w:rPr>
        <w:t>PN II</w:t>
      </w:r>
    </w:p>
    <w:p w:rsidR="00BB684E" w:rsidRDefault="00BB684E" w:rsidP="00436214">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1.1. Opis przedmiotu zamó</w:t>
      </w:r>
      <w:r w:rsidRPr="00BB684E">
        <w:rPr>
          <w:rFonts w:ascii="Times New Roman" w:hAnsi="Times New Roman" w:cs="Times New Roman"/>
          <w:b/>
          <w:sz w:val="20"/>
          <w:szCs w:val="20"/>
        </w:rPr>
        <w:t>wienia</w:t>
      </w:r>
      <w:r>
        <w:rPr>
          <w:rFonts w:ascii="Times New Roman" w:hAnsi="Times New Roman" w:cs="Times New Roman"/>
          <w:b/>
          <w:sz w:val="20"/>
          <w:szCs w:val="20"/>
        </w:rPr>
        <w:t>:</w:t>
      </w:r>
    </w:p>
    <w:p w:rsidR="00BB684E" w:rsidRDefault="00BB684E" w:rsidP="00BB684E">
      <w:pPr>
        <w:pStyle w:val="Akapitzlist"/>
        <w:widowControl/>
        <w:autoSpaceDE w:val="0"/>
        <w:autoSpaceDN w:val="0"/>
        <w:adjustRightInd w:val="0"/>
        <w:ind w:left="644"/>
        <w:rPr>
          <w:rFonts w:ascii="Times New Roman" w:hAnsi="Times New Roman" w:cs="Times New Roman"/>
          <w:sz w:val="20"/>
          <w:szCs w:val="20"/>
        </w:rPr>
      </w:pPr>
      <w:r>
        <w:rPr>
          <w:rFonts w:ascii="Times New Roman" w:hAnsi="Times New Roman" w:cs="Times New Roman"/>
          <w:b/>
          <w:color w:val="auto"/>
          <w:sz w:val="20"/>
          <w:szCs w:val="20"/>
        </w:rPr>
        <w:t>a. Dostawa średniego samochodu ratowniczo- gaśniczego na podwoziu z napędem 4 x 4 dla OSP Jeziorany</w:t>
      </w:r>
      <w:r w:rsidRPr="000F24DE">
        <w:rPr>
          <w:rFonts w:ascii="Times New Roman" w:hAnsi="Times New Roman" w:cs="Times New Roman"/>
          <w:sz w:val="20"/>
          <w:szCs w:val="20"/>
        </w:rPr>
        <w:t xml:space="preserve"> </w:t>
      </w:r>
    </w:p>
    <w:p w:rsidR="00BB684E" w:rsidRPr="00BB684E" w:rsidRDefault="00BB684E" w:rsidP="00436214">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 xml:space="preserve">b. Przedmiotem zamówienia  jest dostawa fabrycznie nowego średniego samochodu ratowniczo - gaśniczego na podwoziu z napędem  4 x 4 </w:t>
      </w:r>
    </w:p>
    <w:p w:rsidR="00BB684E" w:rsidRDefault="00BB684E"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 xml:space="preserve">c. </w:t>
      </w:r>
      <w:r w:rsidR="00436214" w:rsidRPr="00B56A47">
        <w:rPr>
          <w:rFonts w:ascii="Times New Roman" w:hAnsi="Times New Roman" w:cs="Times New Roman"/>
          <w:b/>
          <w:sz w:val="20"/>
          <w:szCs w:val="20"/>
        </w:rPr>
        <w:t>Kod CPV zamówienia -  34144210-3</w:t>
      </w:r>
      <w:r w:rsidR="00FB3F70">
        <w:rPr>
          <w:rFonts w:ascii="Times New Roman" w:hAnsi="Times New Roman" w:cs="Times New Roman"/>
          <w:b/>
          <w:sz w:val="20"/>
          <w:szCs w:val="20"/>
        </w:rPr>
        <w:t xml:space="preserve"> - wozy strażackie</w:t>
      </w:r>
      <w:r w:rsidR="00A4371B">
        <w:rPr>
          <w:rFonts w:ascii="Times New Roman" w:hAnsi="Times New Roman" w:cs="Times New Roman"/>
          <w:b/>
          <w:sz w:val="20"/>
          <w:szCs w:val="20"/>
        </w:rPr>
        <w:t xml:space="preserve"> </w:t>
      </w:r>
      <w:r w:rsidR="00FB3F70">
        <w:rPr>
          <w:rFonts w:ascii="Times New Roman" w:hAnsi="Times New Roman" w:cs="Times New Roman"/>
          <w:b/>
          <w:sz w:val="20"/>
          <w:szCs w:val="20"/>
        </w:rPr>
        <w:t xml:space="preserve"> i </w:t>
      </w:r>
      <w:r w:rsidR="00A4371B">
        <w:rPr>
          <w:rFonts w:ascii="Times New Roman" w:hAnsi="Times New Roman" w:cs="Times New Roman"/>
          <w:b/>
          <w:sz w:val="20"/>
          <w:szCs w:val="20"/>
        </w:rPr>
        <w:t xml:space="preserve"> </w:t>
      </w:r>
      <w:r w:rsidR="00FB3F70">
        <w:rPr>
          <w:rFonts w:ascii="Times New Roman" w:hAnsi="Times New Roman" w:cs="Times New Roman"/>
          <w:b/>
          <w:sz w:val="20"/>
          <w:szCs w:val="20"/>
        </w:rPr>
        <w:t>35110000-8 - sprzęt gaśniczy, ratowniczy i bezpieczeństwa</w:t>
      </w:r>
    </w:p>
    <w:p w:rsidR="002F214C" w:rsidRDefault="00DA2EC4"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d. Komplet dokumentów dotyczących przedmiotu zamówienia</w:t>
      </w:r>
      <w:r w:rsidR="008466A6">
        <w:rPr>
          <w:rFonts w:ascii="Times New Roman" w:hAnsi="Times New Roman" w:cs="Times New Roman"/>
          <w:b/>
          <w:sz w:val="20"/>
          <w:szCs w:val="20"/>
        </w:rPr>
        <w:t xml:space="preserve"> </w:t>
      </w:r>
    </w:p>
    <w:p w:rsidR="00DA2EC4" w:rsidRDefault="002F214C"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e. Kom</w:t>
      </w:r>
      <w:r w:rsidR="00423C6A">
        <w:rPr>
          <w:rFonts w:ascii="Times New Roman" w:hAnsi="Times New Roman" w:cs="Times New Roman"/>
          <w:b/>
          <w:sz w:val="20"/>
          <w:szCs w:val="20"/>
        </w:rPr>
        <w:t>p</w:t>
      </w:r>
      <w:r>
        <w:rPr>
          <w:rFonts w:ascii="Times New Roman" w:hAnsi="Times New Roman" w:cs="Times New Roman"/>
          <w:b/>
          <w:sz w:val="20"/>
          <w:szCs w:val="20"/>
        </w:rPr>
        <w:t>let dokumentów</w:t>
      </w:r>
      <w:r w:rsidR="008466A6">
        <w:rPr>
          <w:rFonts w:ascii="Times New Roman" w:hAnsi="Times New Roman" w:cs="Times New Roman"/>
          <w:b/>
          <w:sz w:val="20"/>
          <w:szCs w:val="20"/>
        </w:rPr>
        <w:t xml:space="preserve"> niezbędnych do rejestracji pojazdu.</w:t>
      </w:r>
    </w:p>
    <w:p w:rsidR="005A5C15" w:rsidRDefault="002F214C"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f</w:t>
      </w:r>
      <w:r w:rsidR="00BB684E">
        <w:rPr>
          <w:rFonts w:ascii="Times New Roman" w:hAnsi="Times New Roman" w:cs="Times New Roman"/>
          <w:b/>
          <w:sz w:val="20"/>
          <w:szCs w:val="20"/>
        </w:rPr>
        <w:t xml:space="preserve">. </w:t>
      </w:r>
      <w:r w:rsidR="00B56A47" w:rsidRPr="00B56A47">
        <w:rPr>
          <w:rFonts w:ascii="Times New Roman" w:hAnsi="Times New Roman" w:cs="Times New Roman"/>
          <w:b/>
          <w:sz w:val="20"/>
          <w:szCs w:val="20"/>
        </w:rPr>
        <w:t xml:space="preserve">Szczegółowy opis przedmiotu zamówienia zał. nr </w:t>
      </w:r>
      <w:r w:rsidR="007E1E90">
        <w:rPr>
          <w:rFonts w:ascii="Times New Roman" w:hAnsi="Times New Roman" w:cs="Times New Roman"/>
          <w:b/>
          <w:sz w:val="20"/>
          <w:szCs w:val="20"/>
        </w:rPr>
        <w:t>5</w:t>
      </w:r>
      <w:r w:rsidR="00B56A47" w:rsidRPr="00B56A47">
        <w:rPr>
          <w:rFonts w:ascii="Times New Roman" w:hAnsi="Times New Roman" w:cs="Times New Roman"/>
          <w:b/>
          <w:sz w:val="20"/>
          <w:szCs w:val="20"/>
        </w:rPr>
        <w:t xml:space="preserve"> do SIWZ - "OPIS PRZEDMIOTU ZAMÓWIENIA"</w:t>
      </w:r>
    </w:p>
    <w:p w:rsidR="00350D2E" w:rsidRPr="00B56A47" w:rsidRDefault="002F214C" w:rsidP="00BB684E">
      <w:pPr>
        <w:pStyle w:val="Akapitzlist"/>
        <w:widowControl/>
        <w:autoSpaceDE w:val="0"/>
        <w:autoSpaceDN w:val="0"/>
        <w:adjustRightInd w:val="0"/>
        <w:ind w:left="644"/>
        <w:rPr>
          <w:rFonts w:ascii="Times New Roman" w:hAnsi="Times New Roman" w:cs="Times New Roman"/>
          <w:b/>
          <w:sz w:val="20"/>
          <w:szCs w:val="20"/>
        </w:rPr>
      </w:pPr>
      <w:r>
        <w:rPr>
          <w:rFonts w:ascii="Times New Roman" w:hAnsi="Times New Roman" w:cs="Times New Roman"/>
          <w:b/>
          <w:sz w:val="20"/>
          <w:szCs w:val="20"/>
        </w:rPr>
        <w:t>g</w:t>
      </w:r>
      <w:r w:rsidR="00350D2E">
        <w:rPr>
          <w:rFonts w:ascii="Times New Roman" w:hAnsi="Times New Roman" w:cs="Times New Roman"/>
          <w:b/>
          <w:sz w:val="20"/>
          <w:szCs w:val="20"/>
        </w:rPr>
        <w:t>. Gwarancja na przedmiot zamówienia - 24 miesiące</w:t>
      </w:r>
    </w:p>
    <w:p w:rsidR="000F24DE" w:rsidRDefault="00350D2E" w:rsidP="000F24DE">
      <w:pPr>
        <w:jc w:val="both"/>
        <w:rPr>
          <w:rFonts w:ascii="Times New Roman" w:hAnsi="Times New Roman" w:cs="Times New Roman"/>
          <w:sz w:val="20"/>
          <w:szCs w:val="20"/>
        </w:rPr>
      </w:pPr>
      <w:r>
        <w:rPr>
          <w:rFonts w:ascii="Times New Roman" w:hAnsi="Times New Roman" w:cs="Times New Roman"/>
          <w:sz w:val="20"/>
          <w:szCs w:val="20"/>
        </w:rPr>
        <w:t>g</w:t>
      </w:r>
      <w:r w:rsidR="00BB684E">
        <w:rPr>
          <w:rFonts w:ascii="Times New Roman" w:hAnsi="Times New Roman" w:cs="Times New Roman"/>
          <w:sz w:val="20"/>
          <w:szCs w:val="20"/>
        </w:rPr>
        <w:t xml:space="preserve">. </w:t>
      </w:r>
      <w:r w:rsidR="00B56A47">
        <w:rPr>
          <w:rFonts w:ascii="Times New Roman" w:hAnsi="Times New Roman" w:cs="Times New Roman"/>
          <w:sz w:val="20"/>
          <w:szCs w:val="20"/>
        </w:rPr>
        <w:t>Zamawiający określił parametry techniczne i funkcjonalne jak minimalne. Zamawiający dopuszcza rozwiązania równoważne lub o lepszych parametrach przedmiot zamówienia. W takim przypadku Wykonawca ma obowiązek wykazać w złożonej ofercie, że oferowana przez niego dostawa spełnia wymagania Zamawiającego określone w SIWZ.</w:t>
      </w:r>
    </w:p>
    <w:p w:rsidR="00BB684E" w:rsidRDefault="00350D2E" w:rsidP="000F24DE">
      <w:pPr>
        <w:jc w:val="both"/>
        <w:rPr>
          <w:rFonts w:ascii="Times New Roman" w:hAnsi="Times New Roman" w:cs="Times New Roman"/>
          <w:sz w:val="20"/>
          <w:szCs w:val="20"/>
        </w:rPr>
      </w:pPr>
      <w:r w:rsidRPr="008466A6">
        <w:rPr>
          <w:rFonts w:ascii="Times New Roman" w:hAnsi="Times New Roman" w:cs="Times New Roman"/>
          <w:b/>
          <w:sz w:val="20"/>
          <w:szCs w:val="20"/>
        </w:rPr>
        <w:t>h</w:t>
      </w:r>
      <w:r w:rsidR="00DA2EC4" w:rsidRPr="008466A6">
        <w:rPr>
          <w:rFonts w:ascii="Times New Roman" w:hAnsi="Times New Roman" w:cs="Times New Roman"/>
          <w:b/>
          <w:sz w:val="20"/>
          <w:szCs w:val="20"/>
        </w:rPr>
        <w:t>. Rejestracji pojazdu dokonuje OSP Jeziorany</w:t>
      </w:r>
      <w:r w:rsidR="00DA2EC4">
        <w:rPr>
          <w:rFonts w:ascii="Times New Roman" w:hAnsi="Times New Roman" w:cs="Times New Roman"/>
          <w:sz w:val="20"/>
          <w:szCs w:val="20"/>
        </w:rPr>
        <w:t>.</w:t>
      </w:r>
    </w:p>
    <w:p w:rsidR="00DA2EC4" w:rsidRPr="000F24DE" w:rsidRDefault="00DA2EC4" w:rsidP="000F24DE">
      <w:pPr>
        <w:jc w:val="both"/>
        <w:rPr>
          <w:rFonts w:ascii="Times New Roman" w:hAnsi="Times New Roman" w:cs="Times New Roman"/>
          <w:sz w:val="20"/>
          <w:szCs w:val="20"/>
        </w:rPr>
      </w:pPr>
    </w:p>
    <w:bookmarkEnd w:id="6"/>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DE7A83" w:rsidRDefault="00C5144B" w:rsidP="00CC55CD">
      <w:pPr>
        <w:pStyle w:val="Akapitzlist"/>
        <w:widowControl/>
        <w:numPr>
          <w:ilvl w:val="0"/>
          <w:numId w:val="10"/>
        </w:numPr>
        <w:tabs>
          <w:tab w:val="left" w:pos="426"/>
        </w:tabs>
        <w:ind w:left="0" w:firstLine="0"/>
        <w:jc w:val="both"/>
        <w:rPr>
          <w:rFonts w:ascii="Times New Roman" w:hAnsi="Times New Roman" w:cs="Times New Roman"/>
          <w:b/>
          <w:sz w:val="20"/>
          <w:szCs w:val="20"/>
        </w:rPr>
      </w:pPr>
      <w:r w:rsidRPr="00DE7A83">
        <w:rPr>
          <w:rFonts w:ascii="Times New Roman" w:hAnsi="Times New Roman" w:cs="Times New Roman"/>
          <w:b/>
          <w:sz w:val="20"/>
          <w:szCs w:val="20"/>
        </w:rPr>
        <w:t>Wykonawca może powierzyć wykonanie części zamówienia podwykonawcy.</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kluczowych części zamówienia na ww. </w:t>
      </w:r>
      <w:r w:rsidR="00CD60D7">
        <w:rPr>
          <w:rFonts w:ascii="Times New Roman" w:hAnsi="Times New Roman" w:cs="Times New Roman"/>
          <w:sz w:val="20"/>
          <w:szCs w:val="20"/>
        </w:rPr>
        <w:t>dostawę</w:t>
      </w:r>
      <w:r w:rsidRPr="00C5144B">
        <w:rPr>
          <w:rFonts w:ascii="Times New Roman" w:hAnsi="Times New Roman" w:cs="Times New Roman"/>
          <w:sz w:val="20"/>
          <w:szCs w:val="20"/>
        </w:rPr>
        <w:t>.</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do SIWZ.</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zmiana albo rezygnacja z podwykonawcy dotyczy podmiotu, na którego zasoby wykonawca powoływał się, na zasadach określonych w art. 22a ust. 1 ustawy Pzp (patrz Rozdział 5 SIWZ), w celu wykazania spełniania warunków udziału w postępowaniu, wykonawca </w:t>
      </w:r>
      <w:r w:rsidR="0055685E">
        <w:rPr>
          <w:rFonts w:ascii="Times New Roman" w:hAnsi="Times New Roman" w:cs="Times New Roman"/>
          <w:sz w:val="20"/>
          <w:szCs w:val="20"/>
        </w:rPr>
        <w:t>ma obowiązek</w:t>
      </w:r>
      <w:r w:rsidRPr="00C5144B">
        <w:rPr>
          <w:rFonts w:ascii="Times New Roman" w:hAnsi="Times New Roman" w:cs="Times New Roman"/>
          <w:sz w:val="20"/>
          <w:szCs w:val="20"/>
        </w:rPr>
        <w:t xml:space="preserve"> wykazać zamawiającemu, że proponowany inny podwykonawca lub wykonawca samodzielnie spełnia je w stopniu nie mniejszym niż podwykonawca, na którego zasoby wykonawca powoływał się w trakcie postępowania o udzielenie zamówienia.</w:t>
      </w:r>
    </w:p>
    <w:p w:rsidR="00C5144B" w:rsidRPr="00C5144B" w:rsidRDefault="00C5144B" w:rsidP="00CC55CD">
      <w:pPr>
        <w:pStyle w:val="Akapitzlist"/>
        <w:widowControl/>
        <w:numPr>
          <w:ilvl w:val="0"/>
          <w:numId w:val="10"/>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Zamawiający żąda, aby przed przystąpieniem do wykonania zamówienia wykonawca, o ile są już znane, podał nazwy albo imiona i nazwiska oraz dane kontaktowe podwykonawców i osób do kontaktu z nimi, zaangażowanych w ww. </w:t>
      </w:r>
      <w:r w:rsidR="00CD60D7">
        <w:rPr>
          <w:rFonts w:ascii="Times New Roman" w:hAnsi="Times New Roman" w:cs="Times New Roman"/>
          <w:sz w:val="20"/>
          <w:szCs w:val="20"/>
        </w:rPr>
        <w:t>dostawę</w:t>
      </w:r>
      <w:r w:rsidRPr="00C5144B">
        <w:rPr>
          <w:rFonts w:ascii="Times New Roman" w:hAnsi="Times New Roman" w:cs="Times New Roman"/>
          <w:sz w:val="20"/>
          <w:szCs w:val="20"/>
        </w:rPr>
        <w:t>. Wykonawca zawiadamia zamawiającego o wszelkich zmianach danych, o których mowa w zdaniu pierwszym, w trakcie realizacji zamówienia, a także przekazuje informacje na temat nowych podwykonawców, którym w późniejszym okresie zamierza powierzyć realizację ww. roboty budowlanej.</w:t>
      </w:r>
    </w:p>
    <w:p w:rsidR="00C5144B" w:rsidRPr="00C5144B" w:rsidRDefault="00C5144B" w:rsidP="00CD60D7">
      <w:pPr>
        <w:pStyle w:val="Akapitzlist"/>
        <w:widowControl/>
        <w:numPr>
          <w:ilvl w:val="0"/>
          <w:numId w:val="10"/>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Jeżeli powierzenie podwykonawcy </w:t>
      </w:r>
      <w:r w:rsidR="00CD60D7">
        <w:rPr>
          <w:rFonts w:ascii="Times New Roman" w:hAnsi="Times New Roman" w:cs="Times New Roman"/>
          <w:sz w:val="20"/>
          <w:szCs w:val="20"/>
        </w:rPr>
        <w:t xml:space="preserve">wykonania części zamówienia na dostawę </w:t>
      </w:r>
      <w:r w:rsidRPr="00C5144B">
        <w:rPr>
          <w:rFonts w:ascii="Times New Roman" w:hAnsi="Times New Roman" w:cs="Times New Roman"/>
          <w:sz w:val="20"/>
          <w:szCs w:val="20"/>
        </w:rPr>
        <w:t xml:space="preserve"> następuje w trakcie jego realizacji, wykonawca na żądanie zamawiającego przedstawia oświadczenie, o którym mowa w art. 25a ust. 1 ustawy Pzp, lub oświadczenia lub dokumenty potwierdzające brak podstaw wykluczenia wobec tego podwykonawcy.</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Przepisy ust. 7 i 8 stosuje się wobec dalszych podwykonawców.</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C5144B" w:rsidRPr="00C5144B" w:rsidRDefault="00C5144B" w:rsidP="00CC55CD">
      <w:pPr>
        <w:pStyle w:val="Akapitzlist"/>
        <w:widowControl/>
        <w:numPr>
          <w:ilvl w:val="0"/>
          <w:numId w:val="10"/>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Pozostałe kwestie dot. podwykonawstwa zawarte są w projekcie umowy, który stanowi załącznik </w:t>
      </w:r>
      <w:r w:rsidRPr="00C5144B">
        <w:rPr>
          <w:rFonts w:ascii="Times New Roman" w:hAnsi="Times New Roman" w:cs="Times New Roman"/>
          <w:b/>
          <w:sz w:val="20"/>
          <w:szCs w:val="20"/>
        </w:rPr>
        <w:t xml:space="preserve">Nr </w:t>
      </w:r>
      <w:r w:rsidR="00CD60D7">
        <w:rPr>
          <w:rFonts w:ascii="Times New Roman" w:hAnsi="Times New Roman" w:cs="Times New Roman"/>
          <w:b/>
          <w:sz w:val="20"/>
          <w:szCs w:val="20"/>
        </w:rPr>
        <w:t>7</w:t>
      </w:r>
      <w:r w:rsidRPr="00C5144B">
        <w:rPr>
          <w:rFonts w:ascii="Times New Roman" w:hAnsi="Times New Roman" w:cs="Times New Roman"/>
          <w:sz w:val="20"/>
          <w:szCs w:val="20"/>
        </w:rPr>
        <w:t xml:space="preserve"> </w:t>
      </w:r>
      <w:r w:rsidR="00CD60D7">
        <w:rPr>
          <w:rFonts w:ascii="Times New Roman" w:hAnsi="Times New Roman" w:cs="Times New Roman"/>
          <w:sz w:val="20"/>
          <w:szCs w:val="20"/>
        </w:rPr>
        <w:t xml:space="preserve"> </w:t>
      </w:r>
      <w:r w:rsidRPr="00C5144B">
        <w:rPr>
          <w:rFonts w:ascii="Times New Roman" w:hAnsi="Times New Roman" w:cs="Times New Roman"/>
          <w:sz w:val="20"/>
          <w:szCs w:val="20"/>
        </w:rPr>
        <w:t>do SIWZ.</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C5144B" w:rsidRDefault="00C5144B" w:rsidP="00C5144B">
      <w:pPr>
        <w:pStyle w:val="Teksttrei21"/>
        <w:tabs>
          <w:tab w:val="left" w:pos="0"/>
          <w:tab w:val="left" w:pos="305"/>
        </w:tabs>
        <w:spacing w:line="240" w:lineRule="auto"/>
        <w:ind w:firstLine="0"/>
        <w:rPr>
          <w:rFonts w:hAnsi="Times New Roman"/>
        </w:rPr>
      </w:pPr>
      <w:r w:rsidRPr="00C5144B">
        <w:rPr>
          <w:rStyle w:val="Teksttrei2"/>
          <w:rFonts w:hAnsi="Times New Roman"/>
          <w:color w:val="000000"/>
        </w:rPr>
        <w:t xml:space="preserve">1. Termin realizacji przedmiotu zamówienia: </w:t>
      </w:r>
      <w:r w:rsidR="00CC6855">
        <w:rPr>
          <w:rStyle w:val="Teksttrei2"/>
          <w:rFonts w:hAnsi="Times New Roman"/>
          <w:color w:val="000000"/>
        </w:rPr>
        <w:t xml:space="preserve"> </w:t>
      </w:r>
      <w:r w:rsidR="00B02B21">
        <w:rPr>
          <w:rStyle w:val="Teksttrei2"/>
          <w:rFonts w:hAnsi="Times New Roman"/>
          <w:b/>
          <w:color w:val="000000"/>
        </w:rPr>
        <w:t>4</w:t>
      </w:r>
      <w:r w:rsidR="0055685E" w:rsidRPr="00D07351">
        <w:rPr>
          <w:rStyle w:val="Teksttrei2"/>
          <w:rFonts w:hAnsi="Times New Roman"/>
          <w:b/>
          <w:color w:val="000000"/>
        </w:rPr>
        <w:t xml:space="preserve"> </w:t>
      </w:r>
      <w:r w:rsidR="00986D09" w:rsidRPr="00D07351">
        <w:rPr>
          <w:rStyle w:val="Teksttrei2"/>
          <w:rFonts w:hAnsi="Times New Roman"/>
          <w:b/>
          <w:color w:val="000000"/>
        </w:rPr>
        <w:t>m</w:t>
      </w:r>
      <w:r w:rsidR="00986D09">
        <w:rPr>
          <w:rStyle w:val="Teksttrei2"/>
          <w:rFonts w:hAnsi="Times New Roman"/>
          <w:b/>
          <w:color w:val="000000"/>
        </w:rPr>
        <w:t>iesi</w:t>
      </w:r>
      <w:r w:rsidR="0033379D">
        <w:rPr>
          <w:rStyle w:val="Teksttrei2"/>
          <w:rFonts w:hAnsi="Times New Roman"/>
          <w:b/>
          <w:color w:val="000000"/>
        </w:rPr>
        <w:t>ące</w:t>
      </w:r>
      <w:r w:rsidR="00D6199C">
        <w:rPr>
          <w:rStyle w:val="Teksttrei2"/>
          <w:rFonts w:hAnsi="Times New Roman"/>
          <w:b/>
          <w:color w:val="000000"/>
        </w:rPr>
        <w:t xml:space="preserve"> </w:t>
      </w:r>
      <w:r w:rsidR="0055685E">
        <w:rPr>
          <w:rStyle w:val="Teksttrei2"/>
          <w:rFonts w:hAnsi="Times New Roman"/>
          <w:b/>
          <w:color w:val="000000"/>
        </w:rPr>
        <w:t xml:space="preserve">od </w:t>
      </w:r>
      <w:r w:rsidR="00BB684E">
        <w:rPr>
          <w:rStyle w:val="Teksttrei2"/>
          <w:rFonts w:hAnsi="Times New Roman"/>
          <w:b/>
          <w:color w:val="000000"/>
        </w:rPr>
        <w:t xml:space="preserve"> podpisania umowy</w:t>
      </w:r>
      <w:r w:rsidR="0055685E">
        <w:rPr>
          <w:rStyle w:val="Teksttrei2"/>
          <w:rFonts w:hAnsi="Times New Roman"/>
          <w:b/>
          <w:color w:val="000000"/>
        </w:rPr>
        <w:t>.</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26A39" w:rsidRDefault="00C5144B" w:rsidP="00C5144B">
      <w:pPr>
        <w:pStyle w:val="Default"/>
        <w:rPr>
          <w:rFonts w:ascii="Times New Roman" w:hAnsi="Times New Roman" w:cs="Times New Roman"/>
          <w:b/>
          <w:bCs/>
          <w:sz w:val="20"/>
          <w:szCs w:val="20"/>
        </w:rPr>
      </w:pPr>
      <w:r w:rsidRPr="00C26A39">
        <w:rPr>
          <w:rFonts w:ascii="Times New Roman" w:hAnsi="Times New Roman" w:cs="Times New Roman"/>
          <w:b/>
          <w:bCs/>
          <w:sz w:val="20"/>
          <w:szCs w:val="20"/>
        </w:rPr>
        <w:t xml:space="preserve">2. </w:t>
      </w:r>
      <w:r w:rsidR="00AE25C3" w:rsidRPr="00C26A39">
        <w:rPr>
          <w:rFonts w:ascii="Times New Roman" w:hAnsi="Times New Roman" w:cs="Times New Roman"/>
          <w:b/>
          <w:bCs/>
          <w:sz w:val="20"/>
          <w:szCs w:val="20"/>
        </w:rPr>
        <w:t xml:space="preserve"> Procedura w</w:t>
      </w:r>
      <w:r w:rsidRPr="00C26A39">
        <w:rPr>
          <w:rFonts w:ascii="Times New Roman" w:hAnsi="Times New Roman" w:cs="Times New Roman"/>
          <w:b/>
          <w:bCs/>
          <w:sz w:val="20"/>
          <w:szCs w:val="20"/>
        </w:rPr>
        <w:t>yb</w:t>
      </w:r>
      <w:r w:rsidR="00AE25C3" w:rsidRPr="00C26A39">
        <w:rPr>
          <w:rFonts w:ascii="Times New Roman" w:hAnsi="Times New Roman" w:cs="Times New Roman"/>
          <w:b/>
          <w:bCs/>
          <w:sz w:val="20"/>
          <w:szCs w:val="20"/>
        </w:rPr>
        <w:t>oru</w:t>
      </w:r>
      <w:r w:rsidRPr="00C26A39">
        <w:rPr>
          <w:rFonts w:ascii="Times New Roman" w:hAnsi="Times New Roman" w:cs="Times New Roman"/>
          <w:b/>
          <w:bCs/>
          <w:sz w:val="20"/>
          <w:szCs w:val="20"/>
        </w:rPr>
        <w:t xml:space="preserve"> oferty.</w:t>
      </w:r>
    </w:p>
    <w:p w:rsidR="00C5144B" w:rsidRPr="00C26A39" w:rsidRDefault="00C5144B" w:rsidP="00C5144B">
      <w:pPr>
        <w:pStyle w:val="Default"/>
        <w:rPr>
          <w:rFonts w:ascii="Times New Roman" w:hAnsi="Times New Roman" w:cs="Times New Roman"/>
          <w:b/>
          <w:bCs/>
          <w:i/>
          <w:sz w:val="20"/>
          <w:szCs w:val="20"/>
          <w:u w:val="single"/>
        </w:rPr>
      </w:pPr>
      <w:r w:rsidRPr="00C26A39">
        <w:rPr>
          <w:rFonts w:ascii="Times New Roman" w:hAnsi="Times New Roman" w:cs="Times New Roman"/>
          <w:b/>
          <w:bCs/>
          <w:sz w:val="20"/>
          <w:szCs w:val="20"/>
        </w:rPr>
        <w:tab/>
      </w:r>
      <w:r w:rsidRPr="00C26A39">
        <w:rPr>
          <w:rFonts w:ascii="Times New Roman" w:hAnsi="Times New Roman" w:cs="Times New Roman"/>
          <w:b/>
          <w:bCs/>
          <w:i/>
          <w:sz w:val="20"/>
          <w:szCs w:val="20"/>
          <w:u w:val="single"/>
        </w:rPr>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lastRenderedPageBreak/>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69479F"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w:t>
      </w:r>
    </w:p>
    <w:p w:rsidR="0069479F" w:rsidRDefault="0069479F" w:rsidP="00C5144B">
      <w:pPr>
        <w:pStyle w:val="Teksttreci21"/>
        <w:shd w:val="clear" w:color="auto" w:fill="auto"/>
        <w:tabs>
          <w:tab w:val="left" w:pos="320"/>
        </w:tabs>
        <w:spacing w:line="200" w:lineRule="exact"/>
        <w:ind w:firstLine="0"/>
        <w:jc w:val="left"/>
        <w:rPr>
          <w:b/>
          <w:bCs/>
        </w:rPr>
      </w:pPr>
      <w:r>
        <w:rPr>
          <w:b/>
          <w:bCs/>
        </w:rPr>
        <w:t>i</w:t>
      </w:r>
    </w:p>
    <w:p w:rsidR="00C5144B" w:rsidRDefault="0069479F" w:rsidP="00C5144B">
      <w:pPr>
        <w:pStyle w:val="Teksttreci21"/>
        <w:shd w:val="clear" w:color="auto" w:fill="auto"/>
        <w:tabs>
          <w:tab w:val="left" w:pos="320"/>
        </w:tabs>
        <w:spacing w:line="200" w:lineRule="exact"/>
        <w:ind w:firstLine="0"/>
        <w:jc w:val="left"/>
        <w:rPr>
          <w:b/>
          <w:bCs/>
        </w:rPr>
      </w:pPr>
      <w:r>
        <w:rPr>
          <w:b/>
          <w:bCs/>
        </w:rPr>
        <w:t xml:space="preserve">2) </w:t>
      </w:r>
      <w:r w:rsidR="00C5144B" w:rsidRPr="00C5144B">
        <w:rPr>
          <w:b/>
          <w:bCs/>
        </w:rPr>
        <w:t xml:space="preserve"> art. 24 ust. 5  pkt 1 ustawy</w:t>
      </w:r>
      <w:r w:rsidR="00A56E99">
        <w:rPr>
          <w:b/>
          <w:bCs/>
        </w:rPr>
        <w:t xml:space="preserve"> Pzp</w:t>
      </w:r>
      <w:r w:rsidR="00C5144B"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9449F1" w:rsidRPr="00D07351" w:rsidRDefault="00F97307" w:rsidP="00C5144B">
      <w:pPr>
        <w:pStyle w:val="Teksttreci21"/>
        <w:shd w:val="clear" w:color="auto" w:fill="auto"/>
        <w:tabs>
          <w:tab w:val="left" w:pos="320"/>
        </w:tabs>
        <w:spacing w:line="200" w:lineRule="exact"/>
        <w:ind w:firstLine="0"/>
        <w:jc w:val="left"/>
        <w:rPr>
          <w:rStyle w:val="Teksttreci7"/>
          <w:shd w:val="clear" w:color="auto" w:fill="auto"/>
        </w:rPr>
      </w:pPr>
      <w:r>
        <w:rPr>
          <w:b/>
          <w:bCs/>
        </w:rPr>
        <w:t>3</w:t>
      </w:r>
      <w:r w:rsidR="00C5144B" w:rsidRPr="00C5144B">
        <w:rPr>
          <w:b/>
          <w:bCs/>
        </w:rPr>
        <w:t>) W celu wykazania braku podstaw do wykluczenia z postępowania o udzielenie zamówienia publicznego, o których mowa w pkt.1</w:t>
      </w:r>
      <w:r>
        <w:rPr>
          <w:b/>
          <w:bCs/>
        </w:rPr>
        <w:t xml:space="preserve"> i 2</w:t>
      </w:r>
      <w:r w:rsidR="00C5144B" w:rsidRPr="00C5144B">
        <w:rPr>
          <w:b/>
          <w:bCs/>
        </w:rPr>
        <w:t>, Zamawiający  wymaga złożenia wraz z ofertą oświadczenia, o braku podstaw do wykluczenia - wzór zał. nr 2 do SIWZ.</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9449F1"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9449F1" w:rsidRDefault="009449F1" w:rsidP="00077EF3">
      <w:pPr>
        <w:widowControl/>
        <w:autoSpaceDE w:val="0"/>
        <w:autoSpaceDN w:val="0"/>
        <w:adjustRightInd w:val="0"/>
        <w:rPr>
          <w:rFonts w:ascii="Times New Roman" w:hAnsi="Times New Roman" w:cs="Times New Roman"/>
          <w:sz w:val="20"/>
          <w:szCs w:val="20"/>
        </w:rPr>
      </w:pPr>
    </w:p>
    <w:p w:rsidR="00890977" w:rsidRDefault="00C5144B" w:rsidP="00890977">
      <w:pPr>
        <w:widowControl/>
        <w:autoSpaceDE w:val="0"/>
        <w:autoSpaceDN w:val="0"/>
        <w:adjustRightInd w:val="0"/>
        <w:jc w:val="center"/>
        <w:rPr>
          <w:rFonts w:ascii="Times New Roman" w:hAnsi="Times New Roman" w:cs="Times New Roman"/>
          <w:b/>
          <w:sz w:val="20"/>
          <w:szCs w:val="20"/>
        </w:rPr>
      </w:pPr>
      <w:r w:rsidRPr="00077EF3">
        <w:rPr>
          <w:rFonts w:ascii="Times New Roman" w:hAnsi="Times New Roman" w:cs="Times New Roman"/>
          <w:sz w:val="20"/>
          <w:szCs w:val="20"/>
        </w:rPr>
        <w:t xml:space="preserve">8)Wykonawca w terminie </w:t>
      </w:r>
      <w:r w:rsidRPr="00077EF3">
        <w:rPr>
          <w:rFonts w:ascii="Times New Roman" w:hAnsi="Times New Roman" w:cs="Times New Roman"/>
          <w:b/>
          <w:sz w:val="20"/>
          <w:szCs w:val="20"/>
        </w:rPr>
        <w:t>3 dni</w:t>
      </w:r>
      <w:r w:rsidRPr="00077EF3">
        <w:rPr>
          <w:rFonts w:ascii="Times New Roman" w:hAnsi="Times New Roman" w:cs="Times New Roman"/>
          <w:sz w:val="20"/>
          <w:szCs w:val="20"/>
        </w:rPr>
        <w:t xml:space="preserve"> od zamieszczenia przez Zamawiającego na swojej stronie internetowej  </w:t>
      </w:r>
      <w:hyperlink r:id="rId11" w:history="1">
        <w:r w:rsidRPr="00077EF3">
          <w:rPr>
            <w:rStyle w:val="Hipercze"/>
            <w:rFonts w:ascii="Times New Roman" w:hAnsi="Times New Roman"/>
            <w:b/>
            <w:bCs/>
            <w:iCs/>
            <w:sz w:val="20"/>
            <w:szCs w:val="20"/>
          </w:rPr>
          <w:t>www.bip.jeziorany.nowoczesnagmina.pl</w:t>
        </w:r>
      </w:hyperlink>
      <w:r w:rsidR="00256641" w:rsidRPr="00077EF3">
        <w:rPr>
          <w:rFonts w:ascii="Times New Roman" w:hAnsi="Times New Roman" w:cs="Times New Roman"/>
          <w:sz w:val="20"/>
          <w:szCs w:val="20"/>
        </w:rPr>
        <w:t xml:space="preserve"> </w:t>
      </w:r>
      <w:r w:rsidR="00256641" w:rsidRPr="00077EF3">
        <w:rPr>
          <w:rFonts w:ascii="Times New Roman" w:hAnsi="Times New Roman" w:cs="Times New Roman"/>
          <w:b/>
          <w:sz w:val="20"/>
          <w:szCs w:val="20"/>
        </w:rPr>
        <w:t xml:space="preserve">w zakładce: Zamówienia Publiczne </w:t>
      </w:r>
      <w:r w:rsidR="00BB684E">
        <w:rPr>
          <w:rFonts w:ascii="Times New Roman" w:hAnsi="Times New Roman" w:cs="Times New Roman"/>
          <w:b/>
          <w:sz w:val="20"/>
          <w:szCs w:val="20"/>
        </w:rPr>
        <w:t>OSP</w:t>
      </w:r>
      <w:r w:rsidR="00256641" w:rsidRPr="00077EF3">
        <w:rPr>
          <w:rFonts w:ascii="Times New Roman" w:hAnsi="Times New Roman" w:cs="Times New Roman"/>
          <w:b/>
          <w:sz w:val="20"/>
          <w:szCs w:val="20"/>
        </w:rPr>
        <w:t xml:space="preserve"> Jeziora</w:t>
      </w:r>
      <w:r w:rsidR="00890977">
        <w:rPr>
          <w:rFonts w:ascii="Times New Roman" w:hAnsi="Times New Roman" w:cs="Times New Roman"/>
          <w:b/>
          <w:sz w:val="20"/>
          <w:szCs w:val="20"/>
        </w:rPr>
        <w:t>ny - przetargi nieograniczone</w:t>
      </w:r>
    </w:p>
    <w:p w:rsidR="00890977" w:rsidRPr="00C5144B" w:rsidRDefault="00256641" w:rsidP="00890977">
      <w:pPr>
        <w:widowControl/>
        <w:autoSpaceDE w:val="0"/>
        <w:autoSpaceDN w:val="0"/>
        <w:adjustRightInd w:val="0"/>
        <w:jc w:val="center"/>
        <w:rPr>
          <w:rFonts w:ascii="Times New Roman" w:hAnsi="Times New Roman" w:cs="Times New Roman"/>
          <w:b/>
          <w:color w:val="auto"/>
          <w:sz w:val="20"/>
          <w:szCs w:val="20"/>
        </w:rPr>
      </w:pPr>
      <w:r w:rsidRPr="00077EF3">
        <w:rPr>
          <w:rFonts w:ascii="Times New Roman" w:hAnsi="Times New Roman" w:cs="Times New Roman"/>
          <w:b/>
          <w:sz w:val="20"/>
          <w:szCs w:val="20"/>
        </w:rPr>
        <w:t>201</w:t>
      </w:r>
      <w:r w:rsidR="000F24DE">
        <w:rPr>
          <w:rFonts w:ascii="Times New Roman" w:hAnsi="Times New Roman" w:cs="Times New Roman"/>
          <w:b/>
          <w:sz w:val="20"/>
          <w:szCs w:val="20"/>
        </w:rPr>
        <w:t>9</w:t>
      </w:r>
      <w:r w:rsidRPr="00077EF3">
        <w:rPr>
          <w:rFonts w:ascii="Times New Roman" w:hAnsi="Times New Roman" w:cs="Times New Roman"/>
          <w:b/>
          <w:sz w:val="20"/>
          <w:szCs w:val="20"/>
        </w:rPr>
        <w:t xml:space="preserve"> -</w:t>
      </w:r>
      <w:r w:rsidR="00077EF3" w:rsidRPr="00077EF3">
        <w:rPr>
          <w:rFonts w:ascii="Times New Roman" w:hAnsi="Times New Roman" w:cs="Times New Roman"/>
          <w:b/>
          <w:sz w:val="20"/>
          <w:szCs w:val="20"/>
        </w:rPr>
        <w:t xml:space="preserve"> </w:t>
      </w:r>
      <w:r w:rsidR="00BB684E">
        <w:rPr>
          <w:rFonts w:ascii="Times New Roman" w:hAnsi="Times New Roman" w:cs="Times New Roman"/>
          <w:b/>
          <w:color w:val="auto"/>
          <w:sz w:val="20"/>
          <w:szCs w:val="20"/>
        </w:rPr>
        <w:t>Dostawa średniego samochodu ratowniczo- gaśniczego na podwoziu z napędem 4 x 4 dla OSP Jeziorany</w:t>
      </w:r>
      <w:r w:rsidR="00BB684E" w:rsidRPr="000F24DE">
        <w:rPr>
          <w:rFonts w:ascii="Times New Roman" w:hAnsi="Times New Roman" w:cs="Times New Roman"/>
          <w:sz w:val="20"/>
          <w:szCs w:val="20"/>
        </w:rPr>
        <w:t xml:space="preserve"> </w:t>
      </w:r>
      <w:r w:rsidR="00890977">
        <w:rPr>
          <w:rFonts w:ascii="Times New Roman" w:hAnsi="Times New Roman" w:cs="Times New Roman"/>
          <w:b/>
          <w:sz w:val="20"/>
          <w:szCs w:val="20"/>
        </w:rPr>
        <w:t>”</w:t>
      </w:r>
    </w:p>
    <w:p w:rsidR="009449F1" w:rsidRPr="00D21873" w:rsidRDefault="00C5144B" w:rsidP="00D21873">
      <w:pPr>
        <w:widowControl/>
        <w:autoSpaceDE w:val="0"/>
        <w:autoSpaceDN w:val="0"/>
        <w:adjustRightInd w:val="0"/>
        <w:rPr>
          <w:rFonts w:ascii="Times New Roman" w:hAnsi="Times New Roman" w:cs="Times New Roman"/>
          <w:b/>
          <w:color w:val="auto"/>
          <w:sz w:val="20"/>
          <w:szCs w:val="20"/>
        </w:rPr>
      </w:pPr>
      <w:r w:rsidRPr="00077EF3">
        <w:rPr>
          <w:rFonts w:ascii="Times New Roman" w:hAnsi="Times New Roman" w:cs="Times New Roman"/>
          <w:sz w:val="20"/>
          <w:szCs w:val="20"/>
        </w:rPr>
        <w:t xml:space="preserve">informacji o której mowa w art. 86 ust. 5 ustawy Pzp, </w:t>
      </w:r>
      <w:r w:rsidRPr="00077EF3">
        <w:rPr>
          <w:rFonts w:ascii="Times New Roman" w:hAnsi="Times New Roman" w:cs="Times New Roman"/>
          <w:b/>
          <w:sz w:val="20"/>
          <w:szCs w:val="20"/>
        </w:rPr>
        <w:t>przekaże Zamawiającemu</w:t>
      </w:r>
      <w:r w:rsidRPr="00077EF3">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077EF3">
        <w:rPr>
          <w:rFonts w:ascii="Times New Roman" w:hAnsi="Times New Roman" w:cs="Times New Roman"/>
          <w:b/>
          <w:sz w:val="20"/>
          <w:szCs w:val="20"/>
        </w:rPr>
        <w:t xml:space="preserve">Nr </w:t>
      </w:r>
      <w:r w:rsidR="007E1E90">
        <w:rPr>
          <w:rFonts w:ascii="Times New Roman" w:hAnsi="Times New Roman" w:cs="Times New Roman"/>
          <w:b/>
          <w:sz w:val="20"/>
          <w:szCs w:val="20"/>
        </w:rPr>
        <w:t>4</w:t>
      </w:r>
      <w:r w:rsidRPr="00077EF3">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9449F1" w:rsidRDefault="009449F1" w:rsidP="00C5144B">
      <w:pPr>
        <w:pStyle w:val="Teksttreci21"/>
        <w:shd w:val="clear" w:color="auto" w:fill="auto"/>
        <w:tabs>
          <w:tab w:val="left" w:pos="320"/>
        </w:tabs>
        <w:spacing w:line="200" w:lineRule="exact"/>
        <w:ind w:firstLine="0"/>
        <w:jc w:val="left"/>
      </w:pPr>
    </w:p>
    <w:p w:rsidR="009449F1" w:rsidRPr="00D21873" w:rsidRDefault="00C5144B" w:rsidP="00077EF3">
      <w:pPr>
        <w:pStyle w:val="Teksttreci21"/>
        <w:shd w:val="clear" w:color="auto" w:fill="auto"/>
        <w:tabs>
          <w:tab w:val="left" w:pos="320"/>
        </w:tabs>
        <w:spacing w:line="200" w:lineRule="exact"/>
        <w:ind w:firstLine="0"/>
        <w:jc w:val="left"/>
        <w:rPr>
          <w:rStyle w:val="Teksttreci7"/>
          <w:b w:val="0"/>
          <w:bCs w:val="0"/>
          <w:shd w:val="clear" w:color="auto" w:fill="auto"/>
        </w:rPr>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C5144B" w:rsidRPr="00077EF3" w:rsidRDefault="00C5144B" w:rsidP="00077EF3">
      <w:pPr>
        <w:pStyle w:val="Teksttreci21"/>
        <w:shd w:val="clear" w:color="auto" w:fill="auto"/>
        <w:tabs>
          <w:tab w:val="left" w:pos="320"/>
        </w:tabs>
        <w:spacing w:line="200" w:lineRule="exact"/>
        <w:ind w:firstLine="0"/>
        <w:jc w:val="left"/>
        <w:rPr>
          <w:shd w:val="clear" w:color="auto" w:fill="FFFFFF"/>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9449F1" w:rsidRDefault="009449F1"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P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Pr="00C5144B">
        <w:t>Zamawiający nie wyznacza szcze</w:t>
      </w:r>
      <w:r w:rsidR="00DE7A83">
        <w:t xml:space="preserve">gółowego warunku w tym </w:t>
      </w:r>
      <w:r w:rsidR="009716B6">
        <w:t xml:space="preserve"> </w:t>
      </w:r>
      <w:r w:rsidR="00DE7A83">
        <w:t>zakresie;</w:t>
      </w:r>
    </w:p>
    <w:p w:rsidR="009449F1"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EB0FF3" w:rsidRPr="009716B6" w:rsidRDefault="009716B6" w:rsidP="00EB0FF3">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9716B6" w:rsidRDefault="009716B6"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9449F1" w:rsidRPr="00504037" w:rsidRDefault="00C5144B" w:rsidP="00C5144B">
      <w:pPr>
        <w:pStyle w:val="Teksttreci21"/>
        <w:shd w:val="clear" w:color="auto" w:fill="auto"/>
        <w:tabs>
          <w:tab w:val="left" w:pos="320"/>
        </w:tabs>
        <w:spacing w:line="200" w:lineRule="exact"/>
        <w:ind w:firstLine="0"/>
        <w:jc w:val="left"/>
        <w:rPr>
          <w:b/>
        </w:rPr>
      </w:pPr>
      <w:r w:rsidRPr="00C5144B">
        <w:t>Wykonawca spełni ten warunek, jeżeli wykaże , że spełnia minimalne warunki dotyczące</w:t>
      </w:r>
      <w:r w:rsidR="00A23095">
        <w:t xml:space="preserve"> przedmiotu zamówienia</w:t>
      </w:r>
      <w:r w:rsidR="00924D3C">
        <w:t>.</w:t>
      </w:r>
    </w:p>
    <w:p w:rsidR="00A23095" w:rsidRPr="00A23095" w:rsidRDefault="00AD1C43" w:rsidP="00A23095">
      <w:pPr>
        <w:pStyle w:val="Teksttreci21"/>
        <w:shd w:val="clear" w:color="auto" w:fill="auto"/>
        <w:tabs>
          <w:tab w:val="left" w:pos="320"/>
        </w:tabs>
        <w:spacing w:line="242" w:lineRule="auto"/>
        <w:ind w:firstLine="0"/>
        <w:rPr>
          <w:rFonts w:eastAsia="Calibri"/>
        </w:rPr>
      </w:pPr>
      <w:r>
        <w:rPr>
          <w:rFonts w:eastAsia="Calibri"/>
        </w:rPr>
        <w:t>Wykonawca ubiegający się</w:t>
      </w:r>
      <w:r w:rsidR="00A23095" w:rsidRPr="00A23095">
        <w:rPr>
          <w:rFonts w:eastAsia="Calibri"/>
        </w:rPr>
        <w:t xml:space="preserve"> o zamówienie</w:t>
      </w:r>
      <w:r w:rsidR="00A23095" w:rsidRPr="00A23095">
        <w:rPr>
          <w:rFonts w:eastAsia="Calibri"/>
          <w:b/>
        </w:rPr>
        <w:t xml:space="preserve">, </w:t>
      </w:r>
      <w:r w:rsidR="002760EC">
        <w:rPr>
          <w:rFonts w:eastAsia="Calibri"/>
          <w:b/>
        </w:rPr>
        <w:t xml:space="preserve">wykaże, że </w:t>
      </w:r>
      <w:r w:rsidR="00A23095" w:rsidRPr="00A23095">
        <w:rPr>
          <w:rFonts w:eastAsia="Calibri"/>
          <w:b/>
        </w:rPr>
        <w:t>w ciągu ostatnich 3 lat</w:t>
      </w:r>
      <w:r w:rsidR="00A23095" w:rsidRPr="00A23095">
        <w:rPr>
          <w:rFonts w:eastAsia="Calibri"/>
        </w:rPr>
        <w:t xml:space="preserve"> przed upływem terminu składania ofert, a jeżeli okres prowadzenia działalności jest krótszy – w tym okresie, wraz z podaniem ich wartości, dowodów określających że </w:t>
      </w:r>
      <w:r w:rsidR="00A23095">
        <w:t xml:space="preserve">dostawa/dostawy </w:t>
      </w:r>
      <w:r w:rsidR="00A23095" w:rsidRPr="00A23095">
        <w:rPr>
          <w:rFonts w:eastAsia="Calibri"/>
        </w:rPr>
        <w:t xml:space="preserve"> zostały wykonane należycie:</w:t>
      </w:r>
    </w:p>
    <w:p w:rsidR="00A23095" w:rsidRPr="00A23095" w:rsidRDefault="00A23095" w:rsidP="00924D3C">
      <w:pPr>
        <w:pStyle w:val="Teksttreci21"/>
        <w:shd w:val="clear" w:color="auto" w:fill="auto"/>
        <w:tabs>
          <w:tab w:val="left" w:pos="320"/>
        </w:tabs>
        <w:spacing w:line="200" w:lineRule="exact"/>
        <w:ind w:firstLine="0"/>
        <w:jc w:val="left"/>
        <w:rPr>
          <w:rFonts w:eastAsia="Calibri"/>
          <w:b/>
        </w:rPr>
      </w:pPr>
      <w:r w:rsidRPr="00A23095">
        <w:rPr>
          <w:rFonts w:eastAsia="Calibri"/>
        </w:rPr>
        <w:t xml:space="preserve">-  </w:t>
      </w:r>
      <w:r w:rsidR="00924D3C" w:rsidRPr="00504037">
        <w:rPr>
          <w:b/>
        </w:rPr>
        <w:t xml:space="preserve">wykonał co najmniej  </w:t>
      </w:r>
      <w:r w:rsidR="00924D3C">
        <w:rPr>
          <w:b/>
        </w:rPr>
        <w:t xml:space="preserve">1 </w:t>
      </w:r>
      <w:r w:rsidR="00924D3C" w:rsidRPr="00504037">
        <w:rPr>
          <w:b/>
        </w:rPr>
        <w:t xml:space="preserve">dostawę  samochodu ratowniczo - gaśniczego  </w:t>
      </w:r>
      <w:r w:rsidRPr="00A23095">
        <w:rPr>
          <w:rFonts w:eastAsia="Calibri"/>
          <w:b/>
        </w:rPr>
        <w:t xml:space="preserve"> </w:t>
      </w:r>
      <w:r w:rsidRPr="00A23095">
        <w:rPr>
          <w:rFonts w:eastAsia="Calibri"/>
        </w:rPr>
        <w:t xml:space="preserve"> </w:t>
      </w:r>
    </w:p>
    <w:p w:rsidR="00924D3C" w:rsidRPr="00504037" w:rsidRDefault="00A23095" w:rsidP="00924D3C">
      <w:pPr>
        <w:pStyle w:val="Teksttreci21"/>
        <w:shd w:val="clear" w:color="auto" w:fill="auto"/>
        <w:tabs>
          <w:tab w:val="left" w:pos="320"/>
        </w:tabs>
        <w:spacing w:line="200" w:lineRule="exact"/>
        <w:ind w:firstLine="0"/>
        <w:jc w:val="left"/>
        <w:rPr>
          <w:b/>
        </w:rPr>
      </w:pPr>
      <w:r w:rsidRPr="00A23095">
        <w:rPr>
          <w:rFonts w:eastAsia="Calibri"/>
        </w:rPr>
        <w:tab/>
        <w:t xml:space="preserve">Zamawiający uzna warunek za spełniony, jeżeli Wykonawca wykaże, że w </w:t>
      </w:r>
      <w:r w:rsidRPr="00A23095">
        <w:rPr>
          <w:rFonts w:eastAsia="Calibri"/>
          <w:b/>
        </w:rPr>
        <w:t>okresie ostatnich 3</w:t>
      </w:r>
      <w:r w:rsidRPr="00A23095">
        <w:rPr>
          <w:rFonts w:eastAsia="Calibri"/>
        </w:rPr>
        <w:t xml:space="preserve"> lat przed upływem terminu składania ofert, a jeżeli okres prowadzenia działalności jest krótszy – w tym okresie, wykonał co najmniej </w:t>
      </w:r>
      <w:r w:rsidR="00924D3C" w:rsidRPr="00504037">
        <w:rPr>
          <w:b/>
        </w:rPr>
        <w:t xml:space="preserve">wykonał co najmniej 1 dostawę  samochodu ratowniczo - gaśniczego </w:t>
      </w:r>
    </w:p>
    <w:p w:rsidR="00A23095" w:rsidRPr="00A23095" w:rsidRDefault="00A23095" w:rsidP="00A23095">
      <w:pPr>
        <w:pStyle w:val="Teksttreci21"/>
        <w:shd w:val="clear" w:color="auto" w:fill="auto"/>
        <w:tabs>
          <w:tab w:val="left" w:pos="320"/>
        </w:tabs>
        <w:spacing w:line="242" w:lineRule="auto"/>
        <w:ind w:firstLine="0"/>
        <w:rPr>
          <w:rFonts w:eastAsia="Calibri"/>
          <w:b/>
        </w:rPr>
      </w:pPr>
      <w:r w:rsidRPr="00A23095">
        <w:rPr>
          <w:rFonts w:eastAsia="Calibri"/>
          <w:b/>
        </w:rPr>
        <w:t xml:space="preserve">  </w:t>
      </w:r>
      <w:r w:rsidRPr="00A23095">
        <w:rPr>
          <w:rFonts w:eastAsia="Calibri"/>
        </w:rPr>
        <w:t>Wykonawca</w:t>
      </w:r>
      <w:r w:rsidRPr="00A23095">
        <w:rPr>
          <w:rFonts w:eastAsia="Calibri"/>
          <w:b/>
        </w:rPr>
        <w:t xml:space="preserve"> </w:t>
      </w:r>
      <w:r w:rsidRPr="00A23095">
        <w:rPr>
          <w:rFonts w:eastAsia="Calibri"/>
        </w:rPr>
        <w:t xml:space="preserve">należyte wykonanie usługi potwierdzi dowodami -  referencje lub inne dokumenty wystawione przez podmiot na rzecz którego wykonawca wykonywał usługę. Dokumenty potwierdzające należyte wykonanie, w przypadku świadczeń okresowych lub ciągłych nadal wykonywanych,  powinny być wydane nie wcześniej niż </w:t>
      </w:r>
      <w:r w:rsidRPr="00A23095">
        <w:rPr>
          <w:rFonts w:eastAsia="Calibri"/>
          <w:b/>
        </w:rPr>
        <w:t>3 miesiące</w:t>
      </w:r>
      <w:r w:rsidRPr="00A23095">
        <w:rPr>
          <w:rFonts w:eastAsia="Calibri"/>
        </w:rPr>
        <w:t xml:space="preserve">  przed upływem terminy składania ofert.</w:t>
      </w: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69479F">
        <w:rPr>
          <w:b/>
        </w:rPr>
        <w:t xml:space="preserve"> 1,</w:t>
      </w:r>
      <w:r w:rsidR="00EB0FF3">
        <w:rPr>
          <w:b/>
        </w:rPr>
        <w:t xml:space="preserve"> 2 i </w:t>
      </w:r>
      <w:r w:rsidRPr="0034721F">
        <w:rPr>
          <w:b/>
        </w:rPr>
        <w:t xml:space="preserve">3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69479F">
        <w:rPr>
          <w:b/>
          <w:bCs/>
          <w:color w:val="00000A"/>
          <w:highlight w:val="white"/>
        </w:rPr>
        <w:t>3</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lastRenderedPageBreak/>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SIWZ,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w:t>
      </w:r>
      <w:r w:rsidR="00D70162">
        <w:rPr>
          <w:rFonts w:ascii="Times New Roman" w:eastAsiaTheme="minorHAnsi" w:hAnsi="Times New Roman" w:cs="Times New Roman"/>
          <w:color w:val="00000A"/>
          <w:sz w:val="20"/>
          <w:szCs w:val="20"/>
          <w:highlight w:val="white"/>
          <w:lang w:eastAsia="en-US"/>
        </w:rPr>
        <w:t>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C55CD">
      <w:pPr>
        <w:pStyle w:val="Akapitzlist"/>
        <w:widowControl/>
        <w:numPr>
          <w:ilvl w:val="0"/>
          <w:numId w:val="21"/>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C55CD">
      <w:pPr>
        <w:pStyle w:val="Akapitzlist"/>
        <w:widowControl/>
        <w:numPr>
          <w:ilvl w:val="0"/>
          <w:numId w:val="21"/>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w:t>
      </w:r>
      <w:r w:rsidR="00A4371B">
        <w:rPr>
          <w:rStyle w:val="Teksttreci2"/>
          <w:b/>
          <w:color w:val="000000"/>
        </w:rPr>
        <w:t xml:space="preserve"> wraz z zał. 1a </w:t>
      </w:r>
      <w:r w:rsidRPr="00C5144B">
        <w:rPr>
          <w:rStyle w:val="Teksttreci2"/>
          <w:b/>
          <w:color w:val="000000"/>
        </w:rPr>
        <w:t>) każdy Wykonawca musi załączyć:</w:t>
      </w:r>
    </w:p>
    <w:p w:rsidR="00C5144B" w:rsidRPr="00C5144B" w:rsidRDefault="00C5144B" w:rsidP="00CC55CD">
      <w:pPr>
        <w:pStyle w:val="Tekstpodstawowywcity2"/>
        <w:numPr>
          <w:ilvl w:val="0"/>
          <w:numId w:val="11"/>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C55CD">
      <w:pPr>
        <w:pStyle w:val="Tekstpodstawowywcity2"/>
        <w:numPr>
          <w:ilvl w:val="0"/>
          <w:numId w:val="11"/>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C55CD">
      <w:pPr>
        <w:pStyle w:val="Tekstpodstawowywcity2"/>
        <w:numPr>
          <w:ilvl w:val="0"/>
          <w:numId w:val="11"/>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CC55CD">
      <w:pPr>
        <w:pStyle w:val="Tekstpodstawowywcity2"/>
        <w:numPr>
          <w:ilvl w:val="0"/>
          <w:numId w:val="11"/>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C55CD">
      <w:pPr>
        <w:pStyle w:val="Tekstpodstawowywcity2"/>
        <w:numPr>
          <w:ilvl w:val="1"/>
          <w:numId w:val="11"/>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C55CD">
      <w:pPr>
        <w:pStyle w:val="Tekstpodstawowywcity2"/>
        <w:numPr>
          <w:ilvl w:val="1"/>
          <w:numId w:val="11"/>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C55CD">
      <w:pPr>
        <w:pStyle w:val="Tekstpodstawowy"/>
        <w:numPr>
          <w:ilvl w:val="0"/>
          <w:numId w:val="11"/>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2760EC">
        <w:rPr>
          <w:rFonts w:ascii="Times New Roman" w:hAnsi="Times New Roman"/>
          <w:b/>
          <w:color w:val="000000"/>
          <w:sz w:val="20"/>
        </w:rPr>
        <w:t>pkt 3</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lastRenderedPageBreak/>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CC55CD">
      <w:pPr>
        <w:pStyle w:val="Tekstpodstawowy"/>
        <w:numPr>
          <w:ilvl w:val="0"/>
          <w:numId w:val="11"/>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w:t>
      </w:r>
      <w:r w:rsidR="002760EC">
        <w:rPr>
          <w:rFonts w:ascii="Times New Roman" w:hAnsi="Times New Roman"/>
          <w:color w:val="000000"/>
          <w:sz w:val="20"/>
        </w:rPr>
        <w:t>pkt.</w:t>
      </w:r>
      <w:r w:rsidR="00FA6BF2">
        <w:rPr>
          <w:rFonts w:ascii="Times New Roman" w:hAnsi="Times New Roman"/>
          <w:color w:val="000000"/>
          <w:sz w:val="20"/>
        </w:rPr>
        <w:t xml:space="preserve"> 3 </w:t>
      </w:r>
      <w:r w:rsidRPr="00C5144B">
        <w:rPr>
          <w:rFonts w:ascii="Times New Roman" w:hAnsi="Times New Roman"/>
          <w:color w:val="000000"/>
          <w:sz w:val="20"/>
        </w:rPr>
        <w:t xml:space="preserve">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2760EC" w:rsidRDefault="00FA6BF2" w:rsidP="002760EC">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r>
        <w:rPr>
          <w:rFonts w:ascii="Times New Roman" w:hAnsi="Times New Roman"/>
          <w:b/>
          <w:color w:val="000000"/>
          <w:sz w:val="20"/>
        </w:rPr>
        <w:t>- Wykazu wykonanych dostaw w ciągu ostatnich 3 lata - zał. nr 6 do SIWZ</w:t>
      </w:r>
    </w:p>
    <w:p w:rsidR="00C5144B" w:rsidRPr="00C5144B"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269D"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b/>
          <w:i/>
          <w:color w:val="000000"/>
          <w:sz w:val="20"/>
          <w:u w:val="single"/>
        </w:rPr>
      </w:pPr>
      <w:r w:rsidRPr="00C5269D">
        <w:rPr>
          <w:rFonts w:ascii="Times New Roman" w:hAnsi="Times New Roman"/>
          <w:b/>
          <w:i/>
          <w:sz w:val="20"/>
          <w:u w:val="single"/>
        </w:rPr>
        <w:t xml:space="preserve">Wykonawca </w:t>
      </w:r>
      <w:r w:rsidRPr="00C5269D">
        <w:rPr>
          <w:rFonts w:ascii="Times New Roman" w:hAnsi="Times New Roman"/>
          <w:b/>
          <w:bCs/>
          <w:i/>
          <w:sz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zgodnie ze wzorem, który stanowi załącznik Nr </w:t>
      </w:r>
      <w:r w:rsidR="00AC71F6">
        <w:rPr>
          <w:rFonts w:ascii="Times New Roman" w:hAnsi="Times New Roman"/>
          <w:b/>
          <w:bCs/>
          <w:i/>
          <w:sz w:val="20"/>
          <w:u w:val="single"/>
        </w:rPr>
        <w:t>4</w:t>
      </w:r>
      <w:r w:rsidRPr="00C5269D">
        <w:rPr>
          <w:rFonts w:ascii="Times New Roman" w:hAnsi="Times New Roman"/>
          <w:b/>
          <w:bCs/>
          <w:i/>
          <w:sz w:val="20"/>
          <w:u w:val="single"/>
        </w:rPr>
        <w:t xml:space="preserve"> do SIWZ. Wraz ze złożeniem oświadczenia, wykonawca może przedstawić dowody, że powiązania z innym wykonawcą nie prowadzą do zakłócenia konkurencji w postępowaniu o udzielenie zamówienia</w:t>
      </w:r>
      <w:r w:rsidRPr="00C5269D">
        <w:rPr>
          <w:rFonts w:ascii="Times New Roman" w:hAnsi="Times New Roman"/>
          <w:b/>
          <w:i/>
          <w:sz w:val="20"/>
          <w:u w:val="single"/>
        </w:rPr>
        <w:t>.</w:t>
      </w:r>
    </w:p>
    <w:p w:rsidR="00C5144B" w:rsidRPr="00C5144B" w:rsidRDefault="00C5144B" w:rsidP="00CC55CD">
      <w:pPr>
        <w:pStyle w:val="Tekstpodstawowy"/>
        <w:widowControl w:val="0"/>
        <w:numPr>
          <w:ilvl w:val="0"/>
          <w:numId w:val="11"/>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C55CD">
      <w:pPr>
        <w:pStyle w:val="Tekstpodstawowy"/>
        <w:widowControl w:val="0"/>
        <w:numPr>
          <w:ilvl w:val="0"/>
          <w:numId w:val="11"/>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C55CD">
      <w:pPr>
        <w:pStyle w:val="Tekstpodstawowy"/>
        <w:widowControl w:val="0"/>
        <w:numPr>
          <w:ilvl w:val="0"/>
          <w:numId w:val="11"/>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C55CD">
      <w:pPr>
        <w:pStyle w:val="Tekstpodstawowy"/>
        <w:widowControl w:val="0"/>
        <w:numPr>
          <w:ilvl w:val="0"/>
          <w:numId w:val="11"/>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C55CD">
      <w:pPr>
        <w:numPr>
          <w:ilvl w:val="0"/>
          <w:numId w:val="9"/>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00EC7B99" w:rsidRPr="00EC7B99">
        <w:rPr>
          <w:rFonts w:ascii="Times New Roman" w:hAnsi="Times New Roman" w:cs="Times New Roman"/>
          <w:b/>
          <w:sz w:val="20"/>
          <w:szCs w:val="20"/>
        </w:rPr>
        <w:t>w rozdziale 5</w:t>
      </w:r>
      <w:r w:rsidR="00EC7B99">
        <w:rPr>
          <w:rFonts w:ascii="Times New Roman" w:hAnsi="Times New Roman" w:cs="Times New Roman"/>
          <w:sz w:val="20"/>
          <w:szCs w:val="20"/>
        </w:rPr>
        <w:t xml:space="preserve"> </w:t>
      </w:r>
      <w:r w:rsidR="00EC7B99">
        <w:rPr>
          <w:rFonts w:ascii="Times New Roman" w:hAnsi="Times New Roman" w:cs="Times New Roman"/>
          <w:b/>
          <w:sz w:val="20"/>
          <w:szCs w:val="20"/>
        </w:rPr>
        <w:t xml:space="preserve"> ust. 3 pkt. 2 i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3412E2" w:rsidRDefault="003412E2" w:rsidP="003412E2">
      <w:pPr>
        <w:tabs>
          <w:tab w:val="left" w:pos="426"/>
        </w:tabs>
        <w:suppressAutoHyphens/>
        <w:spacing w:before="120"/>
        <w:ind w:left="142"/>
        <w:jc w:val="both"/>
        <w:rPr>
          <w:rFonts w:ascii="Times New Roman" w:hAnsi="Times New Roman" w:cs="Times New Roman"/>
          <w:sz w:val="20"/>
          <w:szCs w:val="20"/>
        </w:rPr>
      </w:pPr>
    </w:p>
    <w:p w:rsidR="00C5144B" w:rsidRDefault="00C5144B" w:rsidP="003412E2">
      <w:pPr>
        <w:tabs>
          <w:tab w:val="left" w:pos="426"/>
        </w:tabs>
        <w:suppressAutoHyphens/>
        <w:spacing w:before="120"/>
        <w:ind w:left="142"/>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C55CD">
      <w:pPr>
        <w:numPr>
          <w:ilvl w:val="0"/>
          <w:numId w:val="9"/>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w:t>
      </w:r>
      <w:r w:rsidR="00CC41F5">
        <w:rPr>
          <w:rFonts w:ascii="Times New Roman" w:hAnsi="Times New Roman" w:cs="Times New Roman"/>
          <w:sz w:val="20"/>
          <w:szCs w:val="20"/>
        </w:rPr>
        <w:t>8 r. poz. 2188</w:t>
      </w:r>
      <w:r w:rsidRPr="00C5144B">
        <w:rPr>
          <w:rFonts w:ascii="Times New Roman" w:hAnsi="Times New Roman" w:cs="Times New Roman"/>
          <w:sz w:val="20"/>
          <w:szCs w:val="20"/>
        </w:rPr>
        <w:t>), osobiście, za pośrednictwem posłańca, faksu lub przy użyciu środków komunikacji elektronicznej w rozumieniu ustawy z dnia 18 lipca 2</w:t>
      </w:r>
      <w:r w:rsidR="00CC41F5">
        <w:rPr>
          <w:rFonts w:ascii="Times New Roman" w:hAnsi="Times New Roman" w:cs="Times New Roman"/>
          <w:sz w:val="20"/>
          <w:szCs w:val="20"/>
        </w:rPr>
        <w:t>019,</w:t>
      </w:r>
      <w:r w:rsidRPr="00C5144B">
        <w:rPr>
          <w:rFonts w:ascii="Times New Roman" w:hAnsi="Times New Roman" w:cs="Times New Roman"/>
          <w:sz w:val="20"/>
          <w:szCs w:val="20"/>
        </w:rPr>
        <w:t xml:space="preserve"> o świadczeniu usług drogą elektroniczną </w:t>
      </w:r>
      <w:r w:rsidRPr="00C5144B">
        <w:rPr>
          <w:rFonts w:ascii="Times New Roman" w:hAnsi="Times New Roman" w:cs="Times New Roman"/>
          <w:sz w:val="20"/>
          <w:szCs w:val="20"/>
        </w:rPr>
        <w:lastRenderedPageBreak/>
        <w:t>(Dz. U. z 201</w:t>
      </w:r>
      <w:r w:rsidR="00CC41F5">
        <w:rPr>
          <w:rFonts w:ascii="Times New Roman" w:hAnsi="Times New Roman" w:cs="Times New Roman"/>
          <w:sz w:val="20"/>
          <w:szCs w:val="20"/>
        </w:rPr>
        <w:t>9, poz. 123</w:t>
      </w:r>
      <w:r w:rsidRPr="00C5144B">
        <w:rPr>
          <w:rFonts w:ascii="Times New Roman" w:hAnsi="Times New Roman" w:cs="Times New Roman"/>
          <w:sz w:val="20"/>
          <w:szCs w:val="20"/>
        </w:rPr>
        <w:t>).</w:t>
      </w: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360CA5" w:rsidRPr="00360CA5" w:rsidRDefault="00C5144B" w:rsidP="00CC55CD">
      <w:pPr>
        <w:widowControl/>
        <w:numPr>
          <w:ilvl w:val="0"/>
          <w:numId w:val="22"/>
        </w:numPr>
        <w:tabs>
          <w:tab w:val="left" w:pos="426"/>
        </w:tabs>
        <w:ind w:left="0" w:firstLine="0"/>
        <w:jc w:val="both"/>
        <w:rPr>
          <w:rFonts w:ascii="Times New Roman" w:hAnsi="Times New Roman" w:cs="Times New Roman"/>
          <w:b/>
          <w:sz w:val="20"/>
          <w:szCs w:val="20"/>
        </w:rPr>
      </w:pPr>
      <w:r w:rsidRPr="00360CA5">
        <w:rPr>
          <w:rFonts w:ascii="Times New Roman" w:hAnsi="Times New Roman" w:cs="Times New Roman"/>
          <w:b/>
          <w:sz w:val="20"/>
          <w:szCs w:val="20"/>
        </w:rPr>
        <w:t>Wszelkie zawiadomienia, oświadczenia, wnioski oraz informacje Zamawiający oraz Wykonawcy mogą przekazywać pisemnie, faksem lub drogą elektroniczną</w:t>
      </w:r>
      <w:r w:rsidRPr="00C5144B">
        <w:rPr>
          <w:rFonts w:ascii="Times New Roman" w:hAnsi="Times New Roman" w:cs="Times New Roman"/>
          <w:sz w:val="20"/>
          <w:szCs w:val="20"/>
        </w:rPr>
        <w:t>,</w:t>
      </w:r>
    </w:p>
    <w:p w:rsidR="00C5144B" w:rsidRPr="006248BC" w:rsidRDefault="00C5144B" w:rsidP="00360CA5">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6248BC">
        <w:rPr>
          <w:rFonts w:ascii="Times New Roman" w:hAnsi="Times New Roman" w:cs="Times New Roman"/>
          <w:b/>
          <w:sz w:val="20"/>
          <w:szCs w:val="20"/>
        </w:rPr>
        <w:t>za wyjątkiem:</w:t>
      </w:r>
    </w:p>
    <w:p w:rsidR="00C5144B" w:rsidRPr="00BE618D" w:rsidRDefault="00C5144B" w:rsidP="00CC55CD">
      <w:pPr>
        <w:pStyle w:val="Akapitzlist"/>
        <w:widowControl/>
        <w:numPr>
          <w:ilvl w:val="1"/>
          <w:numId w:val="11"/>
        </w:numPr>
        <w:tabs>
          <w:tab w:val="left" w:pos="426"/>
        </w:tabs>
        <w:ind w:left="0" w:firstLine="0"/>
        <w:jc w:val="both"/>
        <w:rPr>
          <w:rFonts w:ascii="Times New Roman" w:hAnsi="Times New Roman" w:cs="Times New Roman"/>
          <w:b/>
          <w:sz w:val="20"/>
          <w:szCs w:val="20"/>
        </w:rPr>
      </w:pPr>
      <w:r w:rsidRPr="00BE618D">
        <w:rPr>
          <w:rFonts w:ascii="Times New Roman" w:hAnsi="Times New Roman" w:cs="Times New Roman"/>
          <w:b/>
          <w:sz w:val="20"/>
          <w:szCs w:val="20"/>
        </w:rPr>
        <w:t>oferty – którą należy złożyć w formie pisemnej pod rygorem nieważności,</w:t>
      </w:r>
    </w:p>
    <w:p w:rsidR="00C5144B" w:rsidRPr="006248BC" w:rsidRDefault="00C5144B" w:rsidP="00CC55CD">
      <w:pPr>
        <w:pStyle w:val="Akapitzlist"/>
        <w:widowControl/>
        <w:numPr>
          <w:ilvl w:val="1"/>
          <w:numId w:val="11"/>
        </w:numPr>
        <w:tabs>
          <w:tab w:val="left" w:pos="426"/>
        </w:tabs>
        <w:ind w:left="0" w:firstLine="0"/>
        <w:rPr>
          <w:rFonts w:ascii="Times New Roman" w:hAnsi="Times New Roman" w:cs="Times New Roman"/>
          <w:b/>
          <w:sz w:val="20"/>
          <w:szCs w:val="20"/>
        </w:rPr>
      </w:pPr>
      <w:r w:rsidRPr="006248BC">
        <w:rPr>
          <w:rFonts w:ascii="Times New Roman" w:hAnsi="Times New Roman" w:cs="Times New Roman"/>
          <w:b/>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C55CD">
      <w:pPr>
        <w:pStyle w:val="Akapitzlist"/>
        <w:widowControl/>
        <w:numPr>
          <w:ilvl w:val="1"/>
          <w:numId w:val="1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C55CD">
      <w:pPr>
        <w:pStyle w:val="Akapitzlist"/>
        <w:widowControl/>
        <w:numPr>
          <w:ilvl w:val="1"/>
          <w:numId w:val="1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3412E2" w:rsidRDefault="003412E2" w:rsidP="00D07908">
      <w:pPr>
        <w:pStyle w:val="Akapitzlist"/>
        <w:tabs>
          <w:tab w:val="left" w:pos="426"/>
        </w:tabs>
        <w:ind w:left="0"/>
        <w:jc w:val="both"/>
        <w:rPr>
          <w:rFonts w:ascii="Times New Roman" w:hAnsi="Times New Roman" w:cs="Times New Roman"/>
          <w:sz w:val="20"/>
          <w:szCs w:val="20"/>
        </w:rPr>
      </w:pPr>
    </w:p>
    <w:p w:rsidR="00D07908" w:rsidRPr="003412E2" w:rsidRDefault="00C5144B" w:rsidP="00D07908">
      <w:pPr>
        <w:pStyle w:val="Akapitzlist"/>
        <w:tabs>
          <w:tab w:val="left" w:pos="426"/>
        </w:tabs>
        <w:ind w:left="0"/>
        <w:jc w:val="both"/>
        <w:rPr>
          <w:rFonts w:ascii="Times New Roman" w:hAnsi="Times New Roman" w:cs="Times New Roman"/>
          <w:b/>
          <w:sz w:val="20"/>
          <w:szCs w:val="20"/>
        </w:rPr>
      </w:pPr>
      <w:r w:rsidRPr="003412E2">
        <w:rPr>
          <w:rFonts w:ascii="Times New Roman" w:hAnsi="Times New Roman" w:cs="Times New Roman"/>
          <w:b/>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3412E2" w:rsidRDefault="003412E2" w:rsidP="00D07908">
      <w:pPr>
        <w:pStyle w:val="Akapitzlist"/>
        <w:tabs>
          <w:tab w:val="left" w:pos="426"/>
        </w:tabs>
        <w:ind w:left="0"/>
        <w:jc w:val="both"/>
        <w:rPr>
          <w:rFonts w:ascii="Times New Roman" w:hAnsi="Times New Roman" w:cs="Times New Roman"/>
          <w:sz w:val="20"/>
          <w:szCs w:val="20"/>
        </w:rPr>
      </w:pPr>
    </w:p>
    <w:p w:rsidR="00BE618D" w:rsidRPr="00061DE9" w:rsidRDefault="00D07908" w:rsidP="007118A7">
      <w:pPr>
        <w:pStyle w:val="Akapitzlist"/>
        <w:tabs>
          <w:tab w:val="left" w:pos="426"/>
        </w:tabs>
        <w:ind w:left="0"/>
        <w:rPr>
          <w:rFonts w:ascii="Times New Roman" w:hAnsi="Times New Roman" w:cs="Times New Roman"/>
          <w:b/>
          <w:sz w:val="20"/>
          <w:szCs w:val="20"/>
        </w:rPr>
      </w:pPr>
      <w:r w:rsidRPr="00061DE9">
        <w:rPr>
          <w:rFonts w:ascii="Times New Roman" w:hAnsi="Times New Roman" w:cs="Times New Roman"/>
          <w:b/>
          <w:sz w:val="20"/>
          <w:szCs w:val="20"/>
        </w:rPr>
        <w:t>2a.</w:t>
      </w:r>
      <w:r w:rsidR="00BE618D" w:rsidRPr="00061DE9">
        <w:rPr>
          <w:rFonts w:ascii="Times New Roman" w:hAnsi="Times New Roman" w:cs="Times New Roman"/>
          <w:b/>
          <w:sz w:val="20"/>
          <w:szCs w:val="20"/>
        </w:rPr>
        <w:t>Zamawiający dopuszcza porozumiewanie się za pomocą środków komunikacji elektronicznej, przy przekazywaniu następujących dokumentów:</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a. </w:t>
      </w:r>
      <w:r w:rsidR="00BE618D" w:rsidRPr="00BE618D">
        <w:rPr>
          <w:rFonts w:ascii="Times New Roman" w:hAnsi="Times New Roman" w:cs="Times New Roman"/>
          <w:sz w:val="20"/>
          <w:szCs w:val="20"/>
        </w:rPr>
        <w:t>pytania i wyjaśnienia dotyczące treści SIWZ,</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b .</w:t>
      </w:r>
      <w:r w:rsidR="00BE618D" w:rsidRPr="00BE618D">
        <w:rPr>
          <w:rFonts w:ascii="Times New Roman" w:hAnsi="Times New Roman" w:cs="Times New Roman"/>
          <w:sz w:val="20"/>
          <w:szCs w:val="20"/>
        </w:rPr>
        <w:t>zmiana treści SIWZ,</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c. </w:t>
      </w:r>
      <w:r w:rsidR="00BE618D" w:rsidRPr="00BE618D">
        <w:rPr>
          <w:rFonts w:ascii="Times New Roman" w:hAnsi="Times New Roman" w:cs="Times New Roman"/>
          <w:sz w:val="20"/>
          <w:szCs w:val="20"/>
        </w:rPr>
        <w:t>wniosek o wyjaśnienie i wyjaśnienia dotyczące treści oferty,</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d. </w:t>
      </w:r>
      <w:r w:rsidR="00BE618D" w:rsidRPr="00BE618D">
        <w:rPr>
          <w:rFonts w:ascii="Times New Roman" w:hAnsi="Times New Roman" w:cs="Times New Roman"/>
          <w:sz w:val="20"/>
          <w:szCs w:val="20"/>
        </w:rPr>
        <w:t>wniosek o wyjaśnienie i wyjaśnienia dotyczące oświadczeń i dokumentów, o których mowa w ar</w:t>
      </w:r>
      <w:r>
        <w:rPr>
          <w:rFonts w:ascii="Times New Roman" w:hAnsi="Times New Roman" w:cs="Times New Roman"/>
          <w:sz w:val="20"/>
          <w:szCs w:val="20"/>
        </w:rPr>
        <w:t>t. 25 ust. 1 ustawy Pz</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e. </w:t>
      </w:r>
      <w:r w:rsidR="00BE618D" w:rsidRPr="00BE618D">
        <w:rPr>
          <w:rFonts w:ascii="Times New Roman" w:hAnsi="Times New Roman" w:cs="Times New Roman"/>
          <w:sz w:val="20"/>
          <w:szCs w:val="20"/>
        </w:rPr>
        <w:t xml:space="preserve">wezwania Zamawiającego kierowane do Wykonawców na podstawie art. </w:t>
      </w:r>
      <w:r>
        <w:rPr>
          <w:rFonts w:ascii="Times New Roman" w:hAnsi="Times New Roman" w:cs="Times New Roman"/>
          <w:sz w:val="20"/>
          <w:szCs w:val="20"/>
        </w:rPr>
        <w:t>26 ust. 2, 2f, 3, 3a ustawy Pzp</w:t>
      </w:r>
    </w:p>
    <w:p w:rsidR="00D07908" w:rsidRDefault="00D07908" w:rsidP="00D07908">
      <w:pPr>
        <w:tabs>
          <w:tab w:val="left" w:pos="675"/>
        </w:tabs>
        <w:jc w:val="both"/>
        <w:rPr>
          <w:rFonts w:ascii="Times New Roman" w:hAnsi="Times New Roman" w:cs="Times New Roman"/>
          <w:sz w:val="20"/>
          <w:szCs w:val="20"/>
        </w:rPr>
      </w:pPr>
      <w:r>
        <w:rPr>
          <w:rFonts w:ascii="Times New Roman" w:hAnsi="Times New Roman" w:cs="Times New Roman"/>
          <w:sz w:val="20"/>
          <w:szCs w:val="20"/>
        </w:rPr>
        <w:t xml:space="preserve">f. </w:t>
      </w:r>
      <w:r w:rsidR="00BE618D" w:rsidRPr="00BE618D">
        <w:rPr>
          <w:rFonts w:ascii="Times New Roman" w:hAnsi="Times New Roman" w:cs="Times New Roman"/>
          <w:sz w:val="20"/>
          <w:szCs w:val="20"/>
        </w:rPr>
        <w:t>wniosek o udzielenie wyjaśnień dotyczących elementów oferty mających wpływ na wysokość ceny oraz odpowiedź Wykonawcy w powyższym zakresie,</w:t>
      </w:r>
    </w:p>
    <w:p w:rsidR="003412E2" w:rsidRDefault="00D07908"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g. </w:t>
      </w:r>
      <w:r w:rsidR="00BE618D" w:rsidRPr="00BE618D">
        <w:rPr>
          <w:rFonts w:ascii="Times New Roman" w:hAnsi="Times New Roman" w:cs="Times New Roman"/>
          <w:sz w:val="20"/>
          <w:szCs w:val="20"/>
        </w:rPr>
        <w:t>informacja o poprawieniu ofert na podstawie art. 87 ust. 2 ustawy Pzp,</w:t>
      </w:r>
      <w:r>
        <w:rPr>
          <w:rFonts w:ascii="Times New Roman" w:hAnsi="Times New Roman" w:cs="Times New Roman"/>
          <w:sz w:val="20"/>
          <w:szCs w:val="20"/>
        </w:rPr>
        <w:t xml:space="preserve">h. </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h. </w:t>
      </w:r>
      <w:r w:rsidR="00BE618D" w:rsidRPr="00BE618D">
        <w:rPr>
          <w:rFonts w:ascii="Times New Roman" w:hAnsi="Times New Roman" w:cs="Times New Roman"/>
          <w:sz w:val="20"/>
          <w:szCs w:val="20"/>
        </w:rPr>
        <w:t>oświadczenie Wykonawcy w kwestii wyrażenia zgody na poprawienie innych omyłek polegających na niezgodności oferty ze specyfikacją istotnych warunków zamówienia, niepowodujących istotnych zmian w treści oferty,</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i. </w:t>
      </w:r>
      <w:r w:rsidR="00BE618D" w:rsidRPr="00BE618D">
        <w:rPr>
          <w:rFonts w:ascii="Times New Roman" w:hAnsi="Times New Roman" w:cs="Times New Roman"/>
          <w:sz w:val="20"/>
          <w:szCs w:val="20"/>
        </w:rPr>
        <w:t>wezwanie Zamawiającego o wyrażenie zgody na przedłużenie terminu związania ofertą</w:t>
      </w:r>
      <w:r w:rsidR="00061DE9">
        <w:rPr>
          <w:rFonts w:ascii="Times New Roman" w:hAnsi="Times New Roman" w:cs="Times New Roman"/>
          <w:sz w:val="20"/>
          <w:szCs w:val="20"/>
        </w:rPr>
        <w:t>, przedłużenie okresu ważności wadium</w:t>
      </w:r>
      <w:r w:rsidR="00BE618D" w:rsidRPr="00BE618D">
        <w:rPr>
          <w:rFonts w:ascii="Times New Roman" w:hAnsi="Times New Roman" w:cs="Times New Roman"/>
          <w:sz w:val="20"/>
          <w:szCs w:val="20"/>
        </w:rPr>
        <w:t>,</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k.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oświadczenie Wykonawcy o przedłużeniu terminu związania ofertą,</w:t>
      </w:r>
      <w:r w:rsidR="00122526" w:rsidRPr="00122526">
        <w:rPr>
          <w:rFonts w:ascii="Times New Roman" w:hAnsi="Times New Roman" w:cs="Times New Roman"/>
          <w:sz w:val="20"/>
          <w:szCs w:val="20"/>
        </w:rPr>
        <w:t xml:space="preserve"> </w:t>
      </w:r>
      <w:r w:rsidR="00122526">
        <w:rPr>
          <w:rFonts w:ascii="Times New Roman" w:hAnsi="Times New Roman" w:cs="Times New Roman"/>
          <w:sz w:val="20"/>
          <w:szCs w:val="20"/>
        </w:rPr>
        <w:t>, przedłużenie okresu ważności wadium,</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l. </w:t>
      </w:r>
      <w:r w:rsidR="00BE618D" w:rsidRPr="00BE618D">
        <w:rPr>
          <w:rFonts w:ascii="Times New Roman" w:hAnsi="Times New Roman" w:cs="Times New Roman"/>
          <w:sz w:val="20"/>
          <w:szCs w:val="20"/>
        </w:rPr>
        <w:t>zawiadomienie o wykluczeniu Wykonawcy z postępowania o udzielenie zamówienia oraz odrzuceniu oferty,</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ł.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zawiadomienie o wyborze najkorzystniejszej oferty, zgodnie z art. 92 ust. 1 ustawy Pzp,</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m.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zawiadomienie do Wykonawcy o złożeniu oferty po terminie,</w:t>
      </w:r>
    </w:p>
    <w:p w:rsidR="003412E2" w:rsidRDefault="003412E2" w:rsidP="003412E2">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n. </w:t>
      </w:r>
      <w:r w:rsidR="00BE618D" w:rsidRPr="00BE618D">
        <w:rPr>
          <w:rFonts w:ascii="Times New Roman" w:hAnsi="Times New Roman" w:cs="Times New Roman"/>
          <w:sz w:val="20"/>
          <w:szCs w:val="20"/>
        </w:rPr>
        <w:t>zawiadomienie o unieważnieniu postępowania,</w:t>
      </w:r>
    </w:p>
    <w:p w:rsidR="007118A7" w:rsidRDefault="007118A7" w:rsidP="007118A7">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o. </w:t>
      </w:r>
      <w:r w:rsidR="00D07908">
        <w:rPr>
          <w:rFonts w:ascii="Times New Roman" w:hAnsi="Times New Roman" w:cs="Times New Roman"/>
          <w:sz w:val="20"/>
          <w:szCs w:val="20"/>
        </w:rPr>
        <w:t xml:space="preserve"> </w:t>
      </w:r>
      <w:r w:rsidR="00BE618D" w:rsidRPr="00BE618D">
        <w:rPr>
          <w:rFonts w:ascii="Times New Roman" w:hAnsi="Times New Roman" w:cs="Times New Roman"/>
          <w:sz w:val="20"/>
          <w:szCs w:val="20"/>
        </w:rPr>
        <w:t>informacje i zawiadomienia kierowane do Wykonawców na podstawie art. 181, 184 i 185 ustawy Pzp,</w:t>
      </w:r>
    </w:p>
    <w:p w:rsidR="00DF0FD5" w:rsidRDefault="007118A7" w:rsidP="00DF0FD5">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p. </w:t>
      </w:r>
      <w:r w:rsidR="00BE618D" w:rsidRPr="00BE618D">
        <w:rPr>
          <w:rFonts w:ascii="Times New Roman" w:hAnsi="Times New Roman" w:cs="Times New Roman"/>
          <w:sz w:val="20"/>
          <w:szCs w:val="20"/>
        </w:rPr>
        <w:t>wniosek o udostępnienie protokołu lub/ i załączników do protokołu,</w:t>
      </w:r>
    </w:p>
    <w:p w:rsidR="00DF0FD5" w:rsidRDefault="00DF0FD5" w:rsidP="00DF0FD5">
      <w:pPr>
        <w:tabs>
          <w:tab w:val="left" w:pos="683"/>
        </w:tabs>
        <w:jc w:val="both"/>
        <w:rPr>
          <w:rFonts w:ascii="Times New Roman" w:hAnsi="Times New Roman" w:cs="Times New Roman"/>
          <w:sz w:val="20"/>
          <w:szCs w:val="20"/>
        </w:rPr>
      </w:pPr>
    </w:p>
    <w:p w:rsidR="00DF0FD5" w:rsidRPr="00DF0FD5" w:rsidRDefault="00DF0FD5" w:rsidP="00DF0FD5">
      <w:pPr>
        <w:tabs>
          <w:tab w:val="left" w:pos="683"/>
        </w:tabs>
        <w:jc w:val="both"/>
        <w:rPr>
          <w:rFonts w:ascii="Times New Roman" w:hAnsi="Times New Roman" w:cs="Times New Roman"/>
          <w:sz w:val="20"/>
          <w:szCs w:val="20"/>
        </w:rPr>
      </w:pPr>
      <w:r>
        <w:rPr>
          <w:rFonts w:ascii="Times New Roman" w:hAnsi="Times New Roman" w:cs="Times New Roman"/>
          <w:sz w:val="20"/>
          <w:szCs w:val="20"/>
        </w:rPr>
        <w:t xml:space="preserve">2b. </w:t>
      </w:r>
      <w:r w:rsidRPr="00DF0FD5">
        <w:rPr>
          <w:rFonts w:ascii="Times New Roman" w:hAnsi="Times New Roman" w:cs="Times New Roman"/>
          <w:sz w:val="20"/>
          <w:szCs w:val="20"/>
        </w:rPr>
        <w:t>Jeżeli Zamawiający lub Wykonawca przekazują w/w oświadczenia, wnioski, zawiadomienia oraz informacje przy użyciu środków komunikacji elektronicznej, każda ze stron na żądanie drugiej, niezwłocznie potwierdza fakt ich otrzymania. W przypadku przekazywania dokumentów przy użyciu środków komunikacji elektronicznej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DF0FD5" w:rsidRPr="00BE618D" w:rsidRDefault="00DF0FD5" w:rsidP="00C5144B">
      <w:pPr>
        <w:pStyle w:val="Akapitzlist"/>
        <w:tabs>
          <w:tab w:val="left" w:pos="426"/>
        </w:tabs>
        <w:ind w:left="0"/>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000B48E9">
        <w:rPr>
          <w:rFonts w:ascii="Times New Roman" w:hAnsi="Times New Roman" w:cs="Times New Roman"/>
          <w:b/>
          <w:sz w:val="20"/>
          <w:szCs w:val="20"/>
          <w:u w:val="single"/>
        </w:rPr>
        <w:t xml:space="preserve"> - OSP Jeziorany</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1A6BBF" w:rsidRPr="00A13812"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A13812">
        <w:rPr>
          <w:rFonts w:ascii="Times New Roman" w:hAnsi="Times New Roman" w:cs="Times New Roman"/>
          <w:sz w:val="20"/>
          <w:szCs w:val="20"/>
        </w:rPr>
        <w:t xml:space="preserve">Zawiadomienia, oświadczenia, wnioski oraz informacje przekazywane przez Wykonawcę </w:t>
      </w:r>
      <w:r w:rsidRPr="00A13812">
        <w:rPr>
          <w:rFonts w:ascii="Times New Roman" w:hAnsi="Times New Roman" w:cs="Times New Roman"/>
          <w:b/>
          <w:sz w:val="20"/>
          <w:szCs w:val="20"/>
        </w:rPr>
        <w:t>drogą elektroniczną</w:t>
      </w:r>
      <w:r w:rsidRPr="00A13812">
        <w:rPr>
          <w:rFonts w:ascii="Times New Roman" w:hAnsi="Times New Roman" w:cs="Times New Roman"/>
          <w:sz w:val="20"/>
          <w:szCs w:val="20"/>
        </w:rPr>
        <w:t xml:space="preserve"> winny być kierowane na adres:  </w:t>
      </w:r>
      <w:hyperlink r:id="rId12" w:history="1">
        <w:r w:rsidRPr="00A13812">
          <w:rPr>
            <w:rStyle w:val="Hipercze"/>
            <w:rFonts w:ascii="Times New Roman" w:hAnsi="Times New Roman"/>
            <w:b/>
            <w:sz w:val="20"/>
            <w:szCs w:val="20"/>
          </w:rPr>
          <w:t>um-br.zp@wp.pl</w:t>
        </w:r>
      </w:hyperlink>
      <w:r w:rsidRPr="00A13812">
        <w:rPr>
          <w:rFonts w:ascii="Times New Roman" w:hAnsi="Times New Roman" w:cs="Times New Roman"/>
          <w:b/>
          <w:sz w:val="20"/>
          <w:szCs w:val="20"/>
        </w:rPr>
        <w:t xml:space="preserve"> </w:t>
      </w:r>
      <w:r w:rsidR="000B48E9">
        <w:rPr>
          <w:rFonts w:ascii="Times New Roman" w:hAnsi="Times New Roman" w:cs="Times New Roman"/>
          <w:b/>
          <w:sz w:val="20"/>
          <w:szCs w:val="20"/>
        </w:rPr>
        <w:t xml:space="preserve">i ospjeziorany@op.pl </w:t>
      </w:r>
      <w:r w:rsidRPr="00A13812">
        <w:rPr>
          <w:rFonts w:ascii="Times New Roman" w:hAnsi="Times New Roman" w:cs="Times New Roman"/>
          <w:b/>
          <w:sz w:val="20"/>
          <w:szCs w:val="20"/>
        </w:rPr>
        <w:t xml:space="preserve"> l</w:t>
      </w:r>
      <w:r w:rsidRPr="00A13812">
        <w:rPr>
          <w:rFonts w:ascii="Times New Roman" w:hAnsi="Times New Roman" w:cs="Times New Roman"/>
          <w:sz w:val="20"/>
          <w:szCs w:val="20"/>
        </w:rPr>
        <w:t>ub na fax </w:t>
      </w:r>
      <w:r w:rsidRPr="00A13812">
        <w:rPr>
          <w:rFonts w:ascii="Times New Roman" w:hAnsi="Times New Roman" w:cs="Times New Roman"/>
          <w:b/>
          <w:sz w:val="20"/>
          <w:szCs w:val="20"/>
        </w:rPr>
        <w:t>(89) 539 - 27 - 60</w:t>
      </w:r>
      <w:r w:rsidR="00A13812" w:rsidRPr="00A13812">
        <w:rPr>
          <w:rFonts w:ascii="Times New Roman" w:hAnsi="Times New Roman" w:cs="Times New Roman"/>
          <w:sz w:val="20"/>
          <w:szCs w:val="20"/>
        </w:rPr>
        <w:t>.</w:t>
      </w: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C55CD">
      <w:pPr>
        <w:widowControl/>
        <w:numPr>
          <w:ilvl w:val="0"/>
          <w:numId w:val="22"/>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BF5BDB" w:rsidRPr="00BF5BDB" w:rsidRDefault="00BF5BDB" w:rsidP="000D1D25">
      <w:pPr>
        <w:widowControl/>
        <w:tabs>
          <w:tab w:val="left" w:pos="426"/>
        </w:tabs>
        <w:jc w:val="both"/>
        <w:rPr>
          <w:rFonts w:ascii="Times New Roman" w:hAnsi="Times New Roman" w:cs="Times New Roman"/>
          <w:b/>
          <w:sz w:val="20"/>
          <w:szCs w:val="20"/>
        </w:rPr>
      </w:pPr>
      <w:r w:rsidRPr="00BF5BDB">
        <w:rPr>
          <w:rFonts w:ascii="Times New Roman" w:hAnsi="Times New Roman" w:cs="Times New Roman"/>
          <w:b/>
          <w:sz w:val="20"/>
          <w:szCs w:val="20"/>
        </w:rPr>
        <w:t>Do przedmiotu zamówienia:</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w:t>
      </w:r>
      <w:r w:rsidR="00894928">
        <w:rPr>
          <w:rFonts w:ascii="Times New Roman" w:hAnsi="Times New Roman" w:cs="Times New Roman"/>
          <w:sz w:val="20"/>
          <w:szCs w:val="20"/>
        </w:rPr>
        <w:t xml:space="preserve">p. </w:t>
      </w:r>
      <w:r w:rsidR="00956430" w:rsidRPr="00956430">
        <w:rPr>
          <w:rFonts w:ascii="Times New Roman" w:hAnsi="Times New Roman" w:cs="Times New Roman"/>
          <w:b/>
          <w:sz w:val="20"/>
          <w:szCs w:val="20"/>
        </w:rPr>
        <w:t>Rafał Gąska</w:t>
      </w:r>
      <w:r w:rsidRPr="00956430">
        <w:rPr>
          <w:rFonts w:ascii="Times New Roman" w:hAnsi="Times New Roman" w:cs="Times New Roman"/>
          <w:b/>
          <w:sz w:val="20"/>
          <w:szCs w:val="20"/>
        </w:rPr>
        <w:t xml:space="preserve"> – </w:t>
      </w:r>
      <w:r w:rsidR="00956430" w:rsidRPr="00956430">
        <w:rPr>
          <w:rFonts w:ascii="Times New Roman" w:hAnsi="Times New Roman" w:cs="Times New Roman"/>
          <w:b/>
          <w:sz w:val="20"/>
          <w:szCs w:val="20"/>
        </w:rPr>
        <w:t>Prezes OSP w Jezioranach</w:t>
      </w:r>
      <w:r w:rsidR="00956430">
        <w:rPr>
          <w:rFonts w:ascii="Times New Roman" w:hAnsi="Times New Roman" w:cs="Times New Roman"/>
          <w:b/>
          <w:sz w:val="20"/>
          <w:szCs w:val="20"/>
        </w:rPr>
        <w:t>,  tel./89/ 7182849</w:t>
      </w:r>
    </w:p>
    <w:p w:rsidR="00C5144B" w:rsidRDefault="00890977" w:rsidP="00C5144B">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2/ </w:t>
      </w:r>
      <w:r w:rsidR="00894928" w:rsidRPr="00956430">
        <w:rPr>
          <w:rFonts w:ascii="Times New Roman" w:hAnsi="Times New Roman" w:cs="Times New Roman"/>
          <w:b/>
          <w:sz w:val="20"/>
          <w:szCs w:val="20"/>
        </w:rPr>
        <w:t xml:space="preserve">p. </w:t>
      </w:r>
      <w:r w:rsidR="00956430" w:rsidRPr="00956430">
        <w:rPr>
          <w:rFonts w:ascii="Times New Roman" w:hAnsi="Times New Roman" w:cs="Times New Roman"/>
          <w:b/>
          <w:sz w:val="20"/>
          <w:szCs w:val="20"/>
        </w:rPr>
        <w:t>Henryk Goździcki</w:t>
      </w:r>
      <w:r w:rsidRPr="00956430">
        <w:rPr>
          <w:rFonts w:ascii="Times New Roman" w:hAnsi="Times New Roman" w:cs="Times New Roman"/>
          <w:b/>
          <w:sz w:val="20"/>
          <w:szCs w:val="20"/>
        </w:rPr>
        <w:t xml:space="preserve"> - </w:t>
      </w:r>
      <w:r w:rsidR="00956430" w:rsidRPr="00956430">
        <w:rPr>
          <w:rFonts w:ascii="Times New Roman" w:hAnsi="Times New Roman" w:cs="Times New Roman"/>
          <w:b/>
          <w:sz w:val="20"/>
          <w:szCs w:val="20"/>
        </w:rPr>
        <w:t xml:space="preserve">Komendant Gminny OSP w Jezioranach </w:t>
      </w:r>
      <w:r w:rsidR="00C5144B" w:rsidRPr="00956430">
        <w:rPr>
          <w:rFonts w:ascii="Times New Roman" w:hAnsi="Times New Roman" w:cs="Times New Roman"/>
          <w:b/>
          <w:sz w:val="20"/>
          <w:szCs w:val="20"/>
        </w:rPr>
        <w:t xml:space="preserve"> tel. </w:t>
      </w:r>
      <w:r w:rsidR="00956430" w:rsidRPr="00956430">
        <w:rPr>
          <w:rFonts w:ascii="Times New Roman" w:hAnsi="Times New Roman" w:cs="Times New Roman"/>
          <w:b/>
          <w:sz w:val="20"/>
          <w:szCs w:val="20"/>
        </w:rPr>
        <w:t>/89/ 5</w:t>
      </w:r>
      <w:r w:rsidR="00C5144B" w:rsidRPr="00956430">
        <w:rPr>
          <w:rFonts w:ascii="Times New Roman" w:hAnsi="Times New Roman" w:cs="Times New Roman"/>
          <w:b/>
          <w:sz w:val="20"/>
          <w:szCs w:val="20"/>
        </w:rPr>
        <w:t>39-27-</w:t>
      </w:r>
      <w:r w:rsidR="00956430" w:rsidRPr="00956430">
        <w:rPr>
          <w:rFonts w:ascii="Times New Roman" w:hAnsi="Times New Roman" w:cs="Times New Roman"/>
          <w:b/>
          <w:sz w:val="20"/>
          <w:szCs w:val="20"/>
        </w:rPr>
        <w:t>62</w:t>
      </w:r>
    </w:p>
    <w:p w:rsidR="00785F45" w:rsidRPr="00956430" w:rsidRDefault="00785F45" w:rsidP="00C5144B">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3/p. Andrzej Kowalczyk - Naczelnik OSP Jeziorany tel. 797 491 665</w:t>
      </w:r>
    </w:p>
    <w:p w:rsidR="00C5144B" w:rsidRDefault="00BF5BDB"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Do procedury:</w:t>
      </w:r>
    </w:p>
    <w:p w:rsidR="00BF5BDB" w:rsidRPr="00BC1EB9" w:rsidRDefault="00894928" w:rsidP="00BF5BDB">
      <w:pPr>
        <w:widowControl/>
        <w:tabs>
          <w:tab w:val="left" w:pos="426"/>
        </w:tabs>
        <w:jc w:val="both"/>
        <w:rPr>
          <w:rFonts w:ascii="Times New Roman" w:hAnsi="Times New Roman" w:cs="Times New Roman"/>
          <w:color w:val="auto"/>
          <w:sz w:val="20"/>
          <w:szCs w:val="20"/>
        </w:rPr>
      </w:pPr>
      <w:r>
        <w:rPr>
          <w:rFonts w:ascii="Times New Roman" w:hAnsi="Times New Roman" w:cs="Times New Roman"/>
          <w:color w:val="auto"/>
          <w:sz w:val="20"/>
          <w:szCs w:val="20"/>
        </w:rPr>
        <w:t>1/ p.</w:t>
      </w:r>
      <w:r w:rsidR="00BF5BDB" w:rsidRPr="00BC1EB9">
        <w:rPr>
          <w:rFonts w:ascii="Times New Roman" w:hAnsi="Times New Roman" w:cs="Times New Roman"/>
          <w:color w:val="auto"/>
          <w:sz w:val="20"/>
          <w:szCs w:val="20"/>
        </w:rPr>
        <w:t xml:space="preserve"> </w:t>
      </w:r>
      <w:r w:rsidR="00BF5BDB" w:rsidRPr="00894928">
        <w:rPr>
          <w:rFonts w:ascii="Times New Roman" w:hAnsi="Times New Roman" w:cs="Times New Roman"/>
          <w:b/>
          <w:color w:val="auto"/>
          <w:sz w:val="20"/>
          <w:szCs w:val="20"/>
        </w:rPr>
        <w:t>Wacław Dąbrowski</w:t>
      </w:r>
      <w:r w:rsidR="00BF5BDB" w:rsidRPr="00BC1EB9">
        <w:rPr>
          <w:rFonts w:ascii="Times New Roman" w:hAnsi="Times New Roman" w:cs="Times New Roman"/>
          <w:color w:val="auto"/>
          <w:sz w:val="20"/>
          <w:szCs w:val="20"/>
        </w:rPr>
        <w:t xml:space="preserve"> –  Zamówie</w:t>
      </w:r>
      <w:r w:rsidR="00956430">
        <w:rPr>
          <w:rFonts w:ascii="Times New Roman" w:hAnsi="Times New Roman" w:cs="Times New Roman"/>
          <w:color w:val="auto"/>
          <w:sz w:val="20"/>
          <w:szCs w:val="20"/>
        </w:rPr>
        <w:t xml:space="preserve">ni Publiczne </w:t>
      </w:r>
      <w:r w:rsidR="00BF5BDB" w:rsidRPr="00BC1EB9">
        <w:rPr>
          <w:rFonts w:ascii="Times New Roman" w:hAnsi="Times New Roman" w:cs="Times New Roman"/>
          <w:color w:val="auto"/>
          <w:sz w:val="20"/>
          <w:szCs w:val="20"/>
        </w:rPr>
        <w:t xml:space="preserve"> tel. </w:t>
      </w:r>
      <w:r w:rsidR="00956430">
        <w:rPr>
          <w:rFonts w:ascii="Times New Roman" w:hAnsi="Times New Roman" w:cs="Times New Roman"/>
          <w:color w:val="auto"/>
          <w:sz w:val="20"/>
          <w:szCs w:val="20"/>
        </w:rPr>
        <w:t>(89)</w:t>
      </w:r>
      <w:r w:rsidR="00BF5BDB" w:rsidRPr="00BC1EB9">
        <w:rPr>
          <w:rFonts w:ascii="Times New Roman" w:hAnsi="Times New Roman" w:cs="Times New Roman"/>
          <w:color w:val="auto"/>
          <w:sz w:val="20"/>
          <w:szCs w:val="20"/>
        </w:rPr>
        <w:t>539-27-52</w:t>
      </w:r>
    </w:p>
    <w:p w:rsidR="00BF5BDB" w:rsidRPr="00C5144B" w:rsidRDefault="00BF5BDB" w:rsidP="00C5144B">
      <w:pPr>
        <w:pStyle w:val="Teksttreci21"/>
        <w:shd w:val="clear" w:color="auto" w:fill="auto"/>
        <w:tabs>
          <w:tab w:val="left" w:pos="426"/>
        </w:tabs>
        <w:spacing w:line="230" w:lineRule="exact"/>
        <w:ind w:firstLine="0"/>
        <w:rPr>
          <w:rStyle w:val="Teksttreci2"/>
          <w:b/>
          <w:color w:val="000000"/>
        </w:rPr>
      </w:pPr>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bookmarkStart w:id="7" w:name="bookmark18"/>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7"/>
    </w:p>
    <w:p w:rsidR="00BD3EBE" w:rsidRPr="00871B17" w:rsidRDefault="00BD3EBE" w:rsidP="00C5144B">
      <w:pPr>
        <w:pStyle w:val="Nagwek41"/>
        <w:keepNext/>
        <w:keepLines/>
        <w:shd w:val="clear" w:color="auto" w:fill="auto"/>
        <w:tabs>
          <w:tab w:val="left" w:pos="426"/>
        </w:tabs>
        <w:spacing w:before="0"/>
        <w:ind w:firstLine="0"/>
        <w:rPr>
          <w:rStyle w:val="Nagwek40"/>
          <w:b/>
          <w:color w:val="000000"/>
        </w:rPr>
      </w:pPr>
      <w:r w:rsidRPr="00871B17">
        <w:rPr>
          <w:rStyle w:val="Nagwek40"/>
          <w:b/>
          <w:color w:val="000000"/>
        </w:rPr>
        <w:t xml:space="preserve">Zamawiający </w:t>
      </w:r>
      <w:r w:rsidR="00871B17">
        <w:rPr>
          <w:rStyle w:val="Nagwek40"/>
          <w:b/>
          <w:color w:val="000000"/>
        </w:rPr>
        <w:t>nie żąda wniesienia wadium</w:t>
      </w:r>
      <w:r w:rsidR="008A6370">
        <w:rPr>
          <w:rStyle w:val="Nagwek40"/>
          <w:b/>
          <w:color w:val="000000"/>
        </w:rPr>
        <w:t>.</w:t>
      </w:r>
    </w:p>
    <w:p w:rsidR="00C5144B" w:rsidRPr="00C5144B" w:rsidRDefault="00C5144B" w:rsidP="00C5144B">
      <w:pPr>
        <w:widowControl/>
        <w:tabs>
          <w:tab w:val="left" w:pos="426"/>
        </w:tabs>
        <w:rPr>
          <w:rFonts w:ascii="Times New Roman" w:hAnsi="Times New Roman" w:cs="Times New Roman"/>
          <w:b/>
          <w:sz w:val="20"/>
          <w:szCs w:val="20"/>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C55CD">
      <w:pPr>
        <w:widowControl/>
        <w:numPr>
          <w:ilvl w:val="2"/>
          <w:numId w:val="1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C55CD">
      <w:pPr>
        <w:widowControl/>
        <w:numPr>
          <w:ilvl w:val="2"/>
          <w:numId w:val="1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C55CD">
      <w:pPr>
        <w:widowControl/>
        <w:numPr>
          <w:ilvl w:val="2"/>
          <w:numId w:val="12"/>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C55CD">
      <w:pPr>
        <w:widowControl/>
        <w:numPr>
          <w:ilvl w:val="2"/>
          <w:numId w:val="1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FE5E4C" w:rsidRPr="00C06E2E" w:rsidRDefault="00C5144B" w:rsidP="00FE5E4C">
      <w:pPr>
        <w:pStyle w:val="Akapitzlist"/>
        <w:widowControl/>
        <w:numPr>
          <w:ilvl w:val="0"/>
          <w:numId w:val="2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001607DC">
        <w:rPr>
          <w:rFonts w:ascii="Times New Roman" w:hAnsi="Times New Roman" w:cs="Times New Roman"/>
          <w:sz w:val="20"/>
          <w:szCs w:val="20"/>
        </w:rPr>
        <w:t xml:space="preserve"> do SIWZ łącznie z zał. nr </w:t>
      </w:r>
      <w:r w:rsidR="001607DC" w:rsidRPr="00C06E2E">
        <w:rPr>
          <w:rFonts w:ascii="Times New Roman" w:hAnsi="Times New Roman" w:cs="Times New Roman"/>
          <w:b/>
          <w:sz w:val="20"/>
          <w:szCs w:val="20"/>
        </w:rPr>
        <w:t>1a</w:t>
      </w:r>
      <w:r w:rsidR="001607DC">
        <w:rPr>
          <w:rFonts w:ascii="Times New Roman" w:hAnsi="Times New Roman" w:cs="Times New Roman"/>
          <w:sz w:val="20"/>
          <w:szCs w:val="20"/>
        </w:rPr>
        <w:t xml:space="preserve"> - Potwierdzenie oferowanego przedmiotu zamówienia,</w:t>
      </w:r>
    </w:p>
    <w:p w:rsidR="00FE5E4C" w:rsidRPr="00C06E2E" w:rsidRDefault="00C5144B" w:rsidP="00FE5E4C">
      <w:pPr>
        <w:pStyle w:val="Akapitzlist"/>
        <w:widowControl/>
        <w:numPr>
          <w:ilvl w:val="0"/>
          <w:numId w:val="2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06E2E" w:rsidRDefault="00C5144B" w:rsidP="00FE5E4C">
      <w:pPr>
        <w:pStyle w:val="Akapitzlist"/>
        <w:widowControl/>
        <w:numPr>
          <w:ilvl w:val="0"/>
          <w:numId w:val="24"/>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C5144B" w:rsidRDefault="00C5144B" w:rsidP="00CC55CD">
      <w:pPr>
        <w:pStyle w:val="Akapitzlist"/>
        <w:widowControl/>
        <w:numPr>
          <w:ilvl w:val="0"/>
          <w:numId w:val="24"/>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lastRenderedPageBreak/>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C55CD">
      <w:pPr>
        <w:widowControl/>
        <w:numPr>
          <w:ilvl w:val="0"/>
          <w:numId w:val="23"/>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C55CD">
      <w:pPr>
        <w:widowControl/>
        <w:numPr>
          <w:ilvl w:val="0"/>
          <w:numId w:val="23"/>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C5144B" w:rsidRPr="00E13EB7" w:rsidRDefault="001C3CCF" w:rsidP="001C3CCF">
      <w:pPr>
        <w:pStyle w:val="Tekstpodstawowy"/>
        <w:jc w:val="both"/>
        <w:rPr>
          <w:rFonts w:ascii="Times New Roman" w:hAnsi="Times New Roman"/>
          <w:sz w:val="20"/>
          <w:u w:val="single"/>
        </w:rPr>
      </w:pPr>
      <w:r>
        <w:rPr>
          <w:rFonts w:ascii="Times New Roman" w:hAnsi="Times New Roman"/>
          <w:sz w:val="20"/>
        </w:rPr>
        <w:tab/>
        <w:t>2/</w:t>
      </w:r>
      <w:r w:rsidR="00C5144B" w:rsidRPr="00C5144B">
        <w:rPr>
          <w:rFonts w:ascii="Times New Roman" w:hAnsi="Times New Roman"/>
          <w:sz w:val="20"/>
        </w:rPr>
        <w:t xml:space="preserve">nazwą i adresem zamawiającego </w:t>
      </w:r>
      <w:r w:rsidR="00C5144B" w:rsidRPr="00E13EB7">
        <w:rPr>
          <w:rFonts w:ascii="Times New Roman" w:hAnsi="Times New Roman"/>
          <w:sz w:val="20"/>
          <w:u w:val="single"/>
        </w:rPr>
        <w:t>„</w:t>
      </w:r>
      <w:r w:rsidR="00E13EB7" w:rsidRPr="00E13EB7">
        <w:rPr>
          <w:rFonts w:ascii="Times New Roman" w:hAnsi="Times New Roman"/>
          <w:b/>
          <w:sz w:val="20"/>
          <w:u w:val="single"/>
        </w:rPr>
        <w:t>OSP</w:t>
      </w:r>
      <w:r w:rsidR="00E13EB7" w:rsidRPr="00E13EB7">
        <w:rPr>
          <w:rFonts w:ascii="Times New Roman" w:hAnsi="Times New Roman"/>
          <w:sz w:val="20"/>
          <w:u w:val="single"/>
        </w:rPr>
        <w:t xml:space="preserve"> </w:t>
      </w:r>
      <w:r w:rsidR="00C5144B" w:rsidRPr="00E13EB7">
        <w:rPr>
          <w:rFonts w:ascii="Times New Roman" w:hAnsi="Times New Roman"/>
          <w:b/>
          <w:sz w:val="20"/>
          <w:u w:val="single"/>
        </w:rPr>
        <w:t xml:space="preserve"> Jeziorany, Plac Zamkowy 4, 11- 320 Jeziorany</w:t>
      </w:r>
      <w:r w:rsidR="00C5144B" w:rsidRPr="00E13EB7">
        <w:rPr>
          <w:rFonts w:ascii="Times New Roman" w:hAnsi="Times New Roman"/>
          <w:sz w:val="20"/>
          <w:u w:val="single"/>
        </w:rPr>
        <w:t>”,</w:t>
      </w:r>
    </w:p>
    <w:p w:rsidR="00C5144B" w:rsidRPr="00156AD2" w:rsidRDefault="001C3CCF" w:rsidP="00156AD2">
      <w:pPr>
        <w:widowControl/>
        <w:autoSpaceDE w:val="0"/>
        <w:autoSpaceDN w:val="0"/>
        <w:adjustRightInd w:val="0"/>
        <w:jc w:val="center"/>
        <w:rPr>
          <w:rFonts w:ascii="Times New Roman" w:hAnsi="Times New Roman" w:cs="Times New Roman"/>
          <w:b/>
          <w:color w:val="auto"/>
          <w:sz w:val="20"/>
          <w:szCs w:val="20"/>
        </w:rPr>
      </w:pPr>
      <w:r>
        <w:rPr>
          <w:rFonts w:ascii="Times New Roman" w:hAnsi="Times New Roman"/>
          <w:sz w:val="20"/>
        </w:rPr>
        <w:tab/>
        <w:t>3/</w:t>
      </w:r>
      <w:r w:rsidR="00C5144B" w:rsidRPr="00C5144B">
        <w:rPr>
          <w:rFonts w:ascii="Times New Roman" w:hAnsi="Times New Roman"/>
          <w:sz w:val="20"/>
        </w:rPr>
        <w:t>oraz opisane hasłem:</w:t>
      </w:r>
      <w:r w:rsidR="00156AD2">
        <w:rPr>
          <w:rFonts w:ascii="Times New Roman" w:hAnsi="Times New Roman"/>
          <w:sz w:val="20"/>
        </w:rPr>
        <w:t xml:space="preserve"> </w:t>
      </w:r>
      <w:r w:rsidR="00E13EB7">
        <w:rPr>
          <w:rFonts w:ascii="Times New Roman" w:hAnsi="Times New Roman"/>
          <w:sz w:val="20"/>
        </w:rPr>
        <w:t>"</w:t>
      </w:r>
      <w:r w:rsidR="00E13EB7">
        <w:rPr>
          <w:rFonts w:ascii="Times New Roman" w:hAnsi="Times New Roman" w:cs="Times New Roman"/>
          <w:b/>
          <w:color w:val="auto"/>
          <w:sz w:val="20"/>
          <w:szCs w:val="20"/>
        </w:rPr>
        <w:t>Dostawa średniego samochodu ratowniczo- gaśniczego na podwoziu z napędem 4 x 4 dla OSP Jeziorany</w:t>
      </w:r>
      <w:r w:rsidR="009F6291">
        <w:rPr>
          <w:rFonts w:ascii="Times New Roman" w:hAnsi="Times New Roman" w:cs="Times New Roman"/>
          <w:b/>
          <w:color w:val="auto"/>
          <w:sz w:val="20"/>
          <w:szCs w:val="20"/>
        </w:rPr>
        <w:t>- PN II</w:t>
      </w:r>
      <w:r w:rsidR="00E13EB7">
        <w:rPr>
          <w:rFonts w:ascii="Times New Roman" w:hAnsi="Times New Roman" w:cs="Times New Roman"/>
          <w:b/>
          <w:color w:val="auto"/>
          <w:sz w:val="20"/>
          <w:szCs w:val="20"/>
        </w:rPr>
        <w:t>" nie ot</w:t>
      </w:r>
      <w:r w:rsidR="00842416">
        <w:rPr>
          <w:rFonts w:ascii="Times New Roman" w:hAnsi="Times New Roman"/>
          <w:b/>
          <w:sz w:val="20"/>
        </w:rPr>
        <w:t xml:space="preserve">wierać przed dniem </w:t>
      </w:r>
      <w:r w:rsidR="009F6291">
        <w:rPr>
          <w:rFonts w:ascii="Times New Roman" w:hAnsi="Times New Roman"/>
          <w:b/>
          <w:sz w:val="20"/>
        </w:rPr>
        <w:t>17</w:t>
      </w:r>
      <w:r w:rsidR="006248BC">
        <w:rPr>
          <w:rFonts w:ascii="Times New Roman" w:hAnsi="Times New Roman"/>
          <w:b/>
          <w:sz w:val="20"/>
        </w:rPr>
        <w:t>.0</w:t>
      </w:r>
      <w:r w:rsidR="00E13EB7">
        <w:rPr>
          <w:rFonts w:ascii="Times New Roman" w:hAnsi="Times New Roman"/>
          <w:b/>
          <w:sz w:val="20"/>
        </w:rPr>
        <w:t>6</w:t>
      </w:r>
      <w:r w:rsidR="00694D68">
        <w:rPr>
          <w:rFonts w:ascii="Times New Roman" w:hAnsi="Times New Roman"/>
          <w:b/>
          <w:sz w:val="20"/>
        </w:rPr>
        <w:t>.</w:t>
      </w:r>
      <w:r w:rsidR="00FE0FAE">
        <w:rPr>
          <w:rFonts w:ascii="Times New Roman" w:hAnsi="Times New Roman"/>
          <w:b/>
          <w:sz w:val="20"/>
        </w:rPr>
        <w:t>201</w:t>
      </w:r>
      <w:r w:rsidR="00890977">
        <w:rPr>
          <w:rFonts w:ascii="Times New Roman" w:hAnsi="Times New Roman"/>
          <w:b/>
          <w:sz w:val="20"/>
        </w:rPr>
        <w:t>9</w:t>
      </w:r>
      <w:r w:rsidR="009F6291">
        <w:rPr>
          <w:rFonts w:ascii="Times New Roman" w:hAnsi="Times New Roman"/>
          <w:b/>
          <w:sz w:val="20"/>
        </w:rPr>
        <w:t xml:space="preserve"> roku, godz. 12</w:t>
      </w:r>
      <w:r w:rsidR="00FE0FAE">
        <w:rPr>
          <w:rFonts w:ascii="Times New Roman" w:hAnsi="Times New Roman"/>
          <w:b/>
          <w:sz w:val="20"/>
        </w:rPr>
        <w:t>:</w:t>
      </w:r>
      <w:r w:rsidR="009F6291">
        <w:rPr>
          <w:rFonts w:ascii="Times New Roman" w:hAnsi="Times New Roman"/>
          <w:b/>
          <w:sz w:val="20"/>
        </w:rPr>
        <w:t>0</w:t>
      </w:r>
      <w:r w:rsidR="00C5144B" w:rsidRPr="00C5144B">
        <w:rPr>
          <w:rFonts w:ascii="Times New Roman" w:hAnsi="Times New Roman"/>
          <w:b/>
          <w:sz w:val="20"/>
        </w:rPr>
        <w:t xml:space="preserve">0”. </w:t>
      </w:r>
      <w:bookmarkStart w:id="8" w:name="_Toc141494332"/>
      <w:bookmarkStart w:id="9"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8"/>
      <w:bookmarkEnd w:id="9"/>
      <w:r w:rsidRPr="00FE5E4C">
        <w:rPr>
          <w:rFonts w:ascii="Times New Roman" w:hAnsi="Times New Roman"/>
          <w:b/>
          <w:iCs/>
          <w:sz w:val="20"/>
        </w:rPr>
        <w:t>:</w:t>
      </w:r>
    </w:p>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0"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0"/>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C55CD">
      <w:pPr>
        <w:widowControl/>
        <w:numPr>
          <w:ilvl w:val="1"/>
          <w:numId w:val="25"/>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została złożona przez wykonawcę wykluczonego z udziału w postępowaniu o udzielenie zamówienia lub niezaproszonego do składania ofert;</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C55CD">
      <w:pPr>
        <w:pStyle w:val="Akapitzlist"/>
        <w:numPr>
          <w:ilvl w:val="0"/>
          <w:numId w:val="26"/>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1"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2" w:name="bookmark22"/>
      <w:bookmarkEnd w:id="11"/>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Oferty winny być złożone w siedzibie  </w:t>
      </w:r>
      <w:r w:rsidRPr="00AD1C43">
        <w:rPr>
          <w:rFonts w:ascii="Times New Roman" w:hAnsi="Times New Roman" w:cs="Times New Roman"/>
          <w:b/>
          <w:sz w:val="20"/>
          <w:szCs w:val="20"/>
        </w:rPr>
        <w:t>Gmin</w:t>
      </w:r>
      <w:r w:rsidR="00E13EB7" w:rsidRPr="00AD1C43">
        <w:rPr>
          <w:rFonts w:ascii="Times New Roman" w:hAnsi="Times New Roman" w:cs="Times New Roman"/>
          <w:b/>
          <w:sz w:val="20"/>
          <w:szCs w:val="20"/>
        </w:rPr>
        <w:t>y</w:t>
      </w:r>
      <w:r w:rsidRPr="00AD1C43">
        <w:rPr>
          <w:rFonts w:ascii="Times New Roman" w:hAnsi="Times New Roman" w:cs="Times New Roman"/>
          <w:b/>
          <w:sz w:val="20"/>
          <w:szCs w:val="20"/>
        </w:rPr>
        <w:t xml:space="preserve"> Jeziorany, Plac Zamkowy 4, 11 - 320 Jeziorany, w sekretariacie pok. Nr 19, (I</w:t>
      </w:r>
      <w:r w:rsidRPr="00C5144B">
        <w:rPr>
          <w:rFonts w:ascii="Times New Roman" w:hAnsi="Times New Roman" w:cs="Times New Roman"/>
          <w:sz w:val="20"/>
          <w:szCs w:val="20"/>
        </w:rPr>
        <w:t xml:space="preserve">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9F6291">
        <w:rPr>
          <w:rFonts w:ascii="Times New Roman" w:hAnsi="Times New Roman" w:cs="Times New Roman"/>
          <w:b/>
          <w:sz w:val="20"/>
          <w:szCs w:val="20"/>
        </w:rPr>
        <w:t>17</w:t>
      </w:r>
      <w:r w:rsidR="00694D68" w:rsidRPr="00694D68">
        <w:rPr>
          <w:rFonts w:ascii="Times New Roman" w:hAnsi="Times New Roman" w:cs="Times New Roman"/>
          <w:b/>
          <w:sz w:val="20"/>
          <w:szCs w:val="20"/>
        </w:rPr>
        <w:t>.</w:t>
      </w:r>
      <w:r w:rsidR="00F259A4">
        <w:rPr>
          <w:rFonts w:ascii="Times New Roman" w:hAnsi="Times New Roman" w:cs="Times New Roman"/>
          <w:b/>
          <w:sz w:val="20"/>
          <w:szCs w:val="20"/>
        </w:rPr>
        <w:t>0</w:t>
      </w:r>
      <w:r w:rsidR="00E13EB7">
        <w:rPr>
          <w:rFonts w:ascii="Times New Roman" w:hAnsi="Times New Roman" w:cs="Times New Roman"/>
          <w:b/>
          <w:sz w:val="20"/>
          <w:szCs w:val="20"/>
        </w:rPr>
        <w:t>6</w:t>
      </w:r>
      <w:r w:rsidR="00694D68">
        <w:rPr>
          <w:rFonts w:ascii="Times New Roman" w:hAnsi="Times New Roman" w:cs="Times New Roman"/>
          <w:sz w:val="20"/>
          <w:szCs w:val="20"/>
        </w:rPr>
        <w:t>.</w:t>
      </w:r>
      <w:r w:rsidRPr="00C5144B">
        <w:rPr>
          <w:rFonts w:ascii="Times New Roman" w:hAnsi="Times New Roman" w:cs="Times New Roman"/>
          <w:b/>
          <w:sz w:val="20"/>
          <w:szCs w:val="20"/>
        </w:rPr>
        <w:t>201</w:t>
      </w:r>
      <w:r w:rsidR="00890977">
        <w:rPr>
          <w:rFonts w:ascii="Times New Roman" w:hAnsi="Times New Roman" w:cs="Times New Roman"/>
          <w:b/>
          <w:sz w:val="20"/>
          <w:szCs w:val="20"/>
        </w:rPr>
        <w:t>9</w:t>
      </w:r>
      <w:r w:rsidRPr="00C5144B">
        <w:rPr>
          <w:rFonts w:ascii="Times New Roman" w:hAnsi="Times New Roman" w:cs="Times New Roman"/>
          <w:b/>
          <w:sz w:val="20"/>
          <w:szCs w:val="20"/>
        </w:rPr>
        <w:t xml:space="preserve"> r. o godz.1</w:t>
      </w:r>
      <w:r w:rsidR="009F6291">
        <w:rPr>
          <w:rFonts w:ascii="Times New Roman" w:hAnsi="Times New Roman" w:cs="Times New Roman"/>
          <w:b/>
          <w:sz w:val="20"/>
          <w:szCs w:val="20"/>
        </w:rPr>
        <w:t>2</w:t>
      </w:r>
      <w:r w:rsidRPr="00C5144B">
        <w:rPr>
          <w:rFonts w:ascii="Times New Roman" w:hAnsi="Times New Roman" w:cs="Times New Roman"/>
          <w:b/>
          <w:sz w:val="20"/>
          <w:szCs w:val="20"/>
        </w:rPr>
        <w:t>:</w:t>
      </w:r>
      <w:r w:rsidR="00890977">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w:t>
      </w:r>
      <w:r w:rsidR="009F6291">
        <w:rPr>
          <w:rFonts w:ascii="Times New Roman" w:hAnsi="Times New Roman" w:cs="Times New Roman"/>
          <w:b/>
          <w:sz w:val="20"/>
          <w:szCs w:val="20"/>
        </w:rPr>
        <w:t>17</w:t>
      </w:r>
      <w:r w:rsidR="00F1616B">
        <w:rPr>
          <w:rFonts w:ascii="Times New Roman" w:hAnsi="Times New Roman" w:cs="Times New Roman"/>
          <w:b/>
          <w:sz w:val="20"/>
          <w:szCs w:val="20"/>
        </w:rPr>
        <w:t>.</w:t>
      </w:r>
      <w:r w:rsidR="00F259A4">
        <w:rPr>
          <w:rFonts w:ascii="Times New Roman" w:hAnsi="Times New Roman" w:cs="Times New Roman"/>
          <w:b/>
          <w:sz w:val="20"/>
          <w:szCs w:val="20"/>
        </w:rPr>
        <w:t>0</w:t>
      </w:r>
      <w:r w:rsidR="00E13EB7">
        <w:rPr>
          <w:rFonts w:ascii="Times New Roman" w:hAnsi="Times New Roman" w:cs="Times New Roman"/>
          <w:b/>
          <w:sz w:val="20"/>
          <w:szCs w:val="20"/>
        </w:rPr>
        <w:t>6</w:t>
      </w:r>
      <w:r w:rsidR="00F1616B">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w:t>
      </w:r>
      <w:r w:rsidR="00890977">
        <w:rPr>
          <w:rFonts w:ascii="Times New Roman" w:hAnsi="Times New Roman" w:cs="Times New Roman"/>
          <w:b/>
          <w:sz w:val="20"/>
          <w:szCs w:val="20"/>
        </w:rPr>
        <w:t xml:space="preserve">9 </w:t>
      </w:r>
      <w:r w:rsidRPr="00C5144B">
        <w:rPr>
          <w:rFonts w:ascii="Times New Roman" w:hAnsi="Times New Roman" w:cs="Times New Roman"/>
          <w:b/>
          <w:sz w:val="20"/>
          <w:szCs w:val="20"/>
        </w:rPr>
        <w:t>roku o godz. 1</w:t>
      </w:r>
      <w:r w:rsidR="009F6291">
        <w:rPr>
          <w:rFonts w:ascii="Times New Roman" w:hAnsi="Times New Roman" w:cs="Times New Roman"/>
          <w:b/>
          <w:sz w:val="20"/>
          <w:szCs w:val="20"/>
        </w:rPr>
        <w:t>2</w:t>
      </w:r>
      <w:r w:rsidRPr="00C5144B">
        <w:rPr>
          <w:rFonts w:ascii="Times New Roman" w:hAnsi="Times New Roman" w:cs="Times New Roman"/>
          <w:b/>
          <w:sz w:val="20"/>
          <w:szCs w:val="20"/>
        </w:rPr>
        <w:t>:</w:t>
      </w:r>
      <w:r w:rsidR="009F6291">
        <w:rPr>
          <w:rFonts w:ascii="Times New Roman" w:hAnsi="Times New Roman" w:cs="Times New Roman"/>
          <w:b/>
          <w:sz w:val="20"/>
          <w:szCs w:val="20"/>
        </w:rPr>
        <w:t>0</w:t>
      </w:r>
      <w:r w:rsidRPr="00C5144B">
        <w:rPr>
          <w:rFonts w:ascii="Times New Roman" w:hAnsi="Times New Roman" w:cs="Times New Roman"/>
          <w:b/>
          <w:sz w:val="20"/>
          <w:szCs w:val="20"/>
        </w:rPr>
        <w:t>0</w:t>
      </w:r>
      <w:r w:rsidR="00E13EB7">
        <w:rPr>
          <w:rFonts w:ascii="Times New Roman" w:hAnsi="Times New Roman" w:cs="Times New Roman"/>
          <w:sz w:val="20"/>
          <w:szCs w:val="20"/>
        </w:rPr>
        <w:t xml:space="preserve"> w siedzibie </w:t>
      </w:r>
      <w:r w:rsidRPr="00C5144B">
        <w:rPr>
          <w:rFonts w:ascii="Times New Roman" w:hAnsi="Times New Roman" w:cs="Times New Roman"/>
          <w:sz w:val="20"/>
          <w:szCs w:val="20"/>
        </w:rPr>
        <w:t xml:space="preserve">  Gmin</w:t>
      </w:r>
      <w:r w:rsidR="00E13EB7">
        <w:rPr>
          <w:rFonts w:ascii="Times New Roman" w:hAnsi="Times New Roman" w:cs="Times New Roman"/>
          <w:sz w:val="20"/>
          <w:szCs w:val="20"/>
        </w:rPr>
        <w:t>y</w:t>
      </w:r>
      <w:r w:rsidRPr="00C5144B">
        <w:rPr>
          <w:rFonts w:ascii="Times New Roman" w:hAnsi="Times New Roman" w:cs="Times New Roman"/>
          <w:sz w:val="20"/>
          <w:szCs w:val="20"/>
        </w:rPr>
        <w:t xml:space="preserv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C55CD">
      <w:pPr>
        <w:pStyle w:val="Akapitzlist"/>
        <w:widowControl/>
        <w:numPr>
          <w:ilvl w:val="3"/>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7B3977" w:rsidRPr="00C5144B" w:rsidRDefault="00C5144B" w:rsidP="007B3977">
      <w:pPr>
        <w:widowControl/>
        <w:autoSpaceDE w:val="0"/>
        <w:autoSpaceDN w:val="0"/>
        <w:adjustRightInd w:val="0"/>
        <w:jc w:val="center"/>
        <w:rPr>
          <w:rFonts w:ascii="Times New Roman" w:hAnsi="Times New Roman" w:cs="Times New Roman"/>
          <w:b/>
          <w:color w:val="auto"/>
          <w:sz w:val="20"/>
          <w:szCs w:val="20"/>
        </w:rPr>
      </w:pPr>
      <w:r w:rsidRPr="00F1616B">
        <w:rPr>
          <w:rFonts w:ascii="Times New Roman" w:hAnsi="Times New Roman" w:cs="Times New Roman"/>
          <w:b/>
          <w:bCs/>
          <w:i/>
          <w:sz w:val="20"/>
          <w:szCs w:val="20"/>
        </w:rPr>
        <w:t xml:space="preserve">Niezwłocznie po otwarciu ofert zamawiający zamieści na stronie </w:t>
      </w:r>
      <w:hyperlink r:id="rId13" w:history="1">
        <w:r w:rsidRPr="00F1616B">
          <w:rPr>
            <w:rStyle w:val="Hipercze"/>
            <w:rFonts w:ascii="Times New Roman" w:hAnsi="Times New Roman"/>
            <w:b/>
            <w:bCs/>
            <w:i/>
            <w:sz w:val="20"/>
            <w:szCs w:val="20"/>
          </w:rPr>
          <w:t>www.bip.jeziorany.nowoczesnagmina..</w:t>
        </w:r>
        <w:r w:rsidRPr="00F1616B">
          <w:rPr>
            <w:rStyle w:val="Hipercze"/>
            <w:rFonts w:ascii="Times New Roman" w:hAnsi="Times New Roman"/>
            <w:b/>
            <w:i/>
            <w:sz w:val="20"/>
            <w:szCs w:val="20"/>
          </w:rPr>
          <w:t>pl</w:t>
        </w:r>
      </w:hyperlink>
      <w:r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br/>
        <w:t>w zakładce</w:t>
      </w:r>
      <w:r w:rsidR="00CD35B3"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t xml:space="preserve">Zamówienia </w:t>
      </w:r>
      <w:r w:rsidR="00CD35B3" w:rsidRPr="00F1616B">
        <w:rPr>
          <w:rFonts w:ascii="Times New Roman" w:hAnsi="Times New Roman" w:cs="Times New Roman"/>
          <w:b/>
          <w:i/>
          <w:sz w:val="20"/>
          <w:szCs w:val="20"/>
        </w:rPr>
        <w:t>P</w:t>
      </w:r>
      <w:r w:rsidRPr="00F1616B">
        <w:rPr>
          <w:rFonts w:ascii="Times New Roman" w:hAnsi="Times New Roman" w:cs="Times New Roman"/>
          <w:b/>
          <w:i/>
          <w:sz w:val="20"/>
          <w:szCs w:val="20"/>
        </w:rPr>
        <w:t xml:space="preserve">ubliczne </w:t>
      </w:r>
      <w:r w:rsidR="00E13EB7">
        <w:rPr>
          <w:rFonts w:ascii="Times New Roman" w:hAnsi="Times New Roman" w:cs="Times New Roman"/>
          <w:b/>
          <w:i/>
          <w:sz w:val="20"/>
          <w:szCs w:val="20"/>
        </w:rPr>
        <w:t>OSP</w:t>
      </w:r>
      <w:r w:rsidRPr="00F1616B">
        <w:rPr>
          <w:rFonts w:ascii="Times New Roman" w:hAnsi="Times New Roman" w:cs="Times New Roman"/>
          <w:b/>
          <w:i/>
          <w:sz w:val="20"/>
          <w:szCs w:val="20"/>
        </w:rPr>
        <w:t>Jeziorany</w:t>
      </w:r>
      <w:r w:rsidR="00CD35B3" w:rsidRPr="00F1616B">
        <w:rPr>
          <w:rFonts w:ascii="Times New Roman" w:hAnsi="Times New Roman" w:cs="Times New Roman"/>
          <w:b/>
          <w:i/>
          <w:sz w:val="20"/>
          <w:szCs w:val="20"/>
        </w:rPr>
        <w:t xml:space="preserve"> - </w:t>
      </w:r>
      <w:r w:rsidRPr="00F1616B">
        <w:rPr>
          <w:rFonts w:ascii="Times New Roman" w:hAnsi="Times New Roman" w:cs="Times New Roman"/>
          <w:b/>
          <w:i/>
          <w:sz w:val="20"/>
          <w:szCs w:val="20"/>
        </w:rPr>
        <w:t xml:space="preserve"> przetarg</w:t>
      </w:r>
      <w:r w:rsidR="00CD35B3" w:rsidRPr="00F1616B">
        <w:rPr>
          <w:rFonts w:ascii="Times New Roman" w:hAnsi="Times New Roman" w:cs="Times New Roman"/>
          <w:b/>
          <w:i/>
          <w:sz w:val="20"/>
          <w:szCs w:val="20"/>
        </w:rPr>
        <w:t xml:space="preserve">i </w:t>
      </w:r>
      <w:r w:rsidRPr="00F1616B">
        <w:rPr>
          <w:rFonts w:ascii="Times New Roman" w:hAnsi="Times New Roman" w:cs="Times New Roman"/>
          <w:b/>
          <w:i/>
          <w:sz w:val="20"/>
          <w:szCs w:val="20"/>
        </w:rPr>
        <w:t xml:space="preserve"> niegraniczon</w:t>
      </w:r>
      <w:r w:rsidR="00CD35B3" w:rsidRPr="00F1616B">
        <w:rPr>
          <w:rFonts w:ascii="Times New Roman" w:hAnsi="Times New Roman" w:cs="Times New Roman"/>
          <w:b/>
          <w:i/>
          <w:sz w:val="20"/>
          <w:szCs w:val="20"/>
        </w:rPr>
        <w:t>e - 201</w:t>
      </w:r>
      <w:r w:rsidR="00890977">
        <w:rPr>
          <w:rFonts w:ascii="Times New Roman" w:hAnsi="Times New Roman" w:cs="Times New Roman"/>
          <w:b/>
          <w:i/>
          <w:sz w:val="20"/>
          <w:szCs w:val="20"/>
        </w:rPr>
        <w:t>9</w:t>
      </w:r>
      <w:r w:rsidR="00CD35B3" w:rsidRPr="00F1616B">
        <w:rPr>
          <w:rFonts w:ascii="Times New Roman" w:hAnsi="Times New Roman" w:cs="Times New Roman"/>
          <w:b/>
          <w:i/>
          <w:sz w:val="20"/>
          <w:szCs w:val="20"/>
        </w:rPr>
        <w:t xml:space="preserve"> rok -</w:t>
      </w:r>
      <w:r w:rsidR="00E13EB7">
        <w:rPr>
          <w:rFonts w:ascii="Times New Roman" w:hAnsi="Times New Roman" w:cs="Times New Roman"/>
          <w:b/>
          <w:sz w:val="20"/>
          <w:szCs w:val="20"/>
        </w:rPr>
        <w:t xml:space="preserve"> </w:t>
      </w:r>
      <w:r w:rsidR="00E13EB7">
        <w:rPr>
          <w:rFonts w:ascii="Times New Roman" w:hAnsi="Times New Roman" w:cs="Times New Roman"/>
          <w:b/>
          <w:color w:val="auto"/>
          <w:sz w:val="20"/>
          <w:szCs w:val="20"/>
        </w:rPr>
        <w:t>Dostawa średniego samochodu ratowniczo- gaśniczego na podwoziu z napędem 4 x 4 dla OSP Jeziorany</w:t>
      </w:r>
      <w:r w:rsidR="009F6291">
        <w:rPr>
          <w:rFonts w:ascii="Times New Roman" w:hAnsi="Times New Roman" w:cs="Times New Roman"/>
          <w:b/>
          <w:color w:val="auto"/>
          <w:sz w:val="20"/>
          <w:szCs w:val="20"/>
        </w:rPr>
        <w:t>- PN II</w:t>
      </w:r>
      <w:r w:rsidR="007B3977" w:rsidRPr="007B3977">
        <w:rPr>
          <w:rFonts w:ascii="Times New Roman" w:hAnsi="Times New Roman" w:cs="Times New Roman"/>
          <w:b/>
          <w:i/>
          <w:sz w:val="20"/>
          <w:szCs w:val="20"/>
        </w:rPr>
        <w:t xml:space="preserve"> </w:t>
      </w:r>
      <w:r w:rsidR="007B3977" w:rsidRPr="00F1616B">
        <w:rPr>
          <w:rFonts w:ascii="Times New Roman" w:hAnsi="Times New Roman" w:cs="Times New Roman"/>
          <w:b/>
          <w:i/>
          <w:sz w:val="20"/>
          <w:szCs w:val="20"/>
        </w:rPr>
        <w:t xml:space="preserve">, informacje </w:t>
      </w:r>
      <w:r w:rsidR="007B3977" w:rsidRPr="00F1616B">
        <w:rPr>
          <w:rFonts w:ascii="Times New Roman" w:hAnsi="Times New Roman" w:cs="Times New Roman"/>
          <w:b/>
          <w:bCs/>
          <w:i/>
          <w:sz w:val="20"/>
          <w:szCs w:val="20"/>
        </w:rPr>
        <w:t xml:space="preserve"> dotyczące:</w:t>
      </w:r>
    </w:p>
    <w:p w:rsidR="00C5144B" w:rsidRPr="00C5144B" w:rsidRDefault="00C5144B" w:rsidP="00CC55CD">
      <w:pPr>
        <w:pStyle w:val="Akapitzlist"/>
        <w:widowControl/>
        <w:numPr>
          <w:ilvl w:val="0"/>
          <w:numId w:val="28"/>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C55CD">
      <w:pPr>
        <w:pStyle w:val="Akapitzlist"/>
        <w:widowControl/>
        <w:numPr>
          <w:ilvl w:val="0"/>
          <w:numId w:val="28"/>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C55CD">
      <w:pPr>
        <w:pStyle w:val="Akapitzlist"/>
        <w:widowControl/>
        <w:numPr>
          <w:ilvl w:val="0"/>
          <w:numId w:val="28"/>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2"/>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C55CD">
      <w:pPr>
        <w:pStyle w:val="Tekstpodstawowy"/>
        <w:numPr>
          <w:ilvl w:val="0"/>
          <w:numId w:val="29"/>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C5144B" w:rsidRPr="00D0580D"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b/>
          <w:sz w:val="20"/>
          <w:szCs w:val="20"/>
        </w:rPr>
      </w:pPr>
      <w:r w:rsidRPr="00D0580D">
        <w:rPr>
          <w:rFonts w:ascii="Times New Roman" w:hAnsi="Times New Roman" w:cs="Times New Roman"/>
          <w:b/>
          <w:sz w:val="20"/>
          <w:szCs w:val="20"/>
        </w:rPr>
        <w:t>Wykonawca uwzględniając wszystkie wymogi, o których mowa w niniejszej Specyfikacji Istotnych Warunków Zamówienia</w:t>
      </w:r>
      <w:r w:rsidR="00960F40" w:rsidRPr="00D0580D">
        <w:rPr>
          <w:rFonts w:ascii="Times New Roman" w:hAnsi="Times New Roman" w:cs="Times New Roman"/>
          <w:b/>
          <w:sz w:val="20"/>
          <w:szCs w:val="20"/>
        </w:rPr>
        <w:t xml:space="preserve"> wraz z załącznikami, pytaniami do SIWZ i udzielonymi odpowiedziami przez Zamawiającego, </w:t>
      </w:r>
      <w:r w:rsidR="00766D02" w:rsidRPr="00D0580D">
        <w:rPr>
          <w:rFonts w:ascii="Times New Roman" w:hAnsi="Times New Roman" w:cs="Times New Roman"/>
          <w:b/>
          <w:sz w:val="20"/>
          <w:szCs w:val="20"/>
        </w:rPr>
        <w:t xml:space="preserve"> </w:t>
      </w:r>
      <w:r w:rsidR="0058799D" w:rsidRPr="00D0580D">
        <w:rPr>
          <w:rFonts w:ascii="Times New Roman" w:hAnsi="Times New Roman" w:cs="Times New Roman"/>
          <w:b/>
          <w:sz w:val="20"/>
          <w:szCs w:val="20"/>
        </w:rPr>
        <w:t>po</w:t>
      </w:r>
      <w:r w:rsidRPr="00D0580D">
        <w:rPr>
          <w:rFonts w:ascii="Times New Roman" w:hAnsi="Times New Roman" w:cs="Times New Roman"/>
          <w:b/>
          <w:sz w:val="20"/>
          <w:szCs w:val="20"/>
        </w:rPr>
        <w:t>winien w cenie ująć wszelkie koszty niezbędne dla prawidłowego i pełnego wykonania przedmiotu zamówienia oraz uwzględnić opłaty i podatki, a także ewentualne upusty i rabaty zastosowane przez Wykonawcę.</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412F1" w:rsidRPr="00E13EB7" w:rsidRDefault="00C5144B" w:rsidP="00C412F1">
      <w:pPr>
        <w:pStyle w:val="Tekstpodstawowy3"/>
        <w:widowControl/>
        <w:numPr>
          <w:ilvl w:val="0"/>
          <w:numId w:val="29"/>
        </w:numPr>
        <w:tabs>
          <w:tab w:val="clear" w:pos="454"/>
          <w:tab w:val="left" w:pos="426"/>
        </w:tabs>
        <w:spacing w:after="0"/>
        <w:ind w:left="0" w:firstLine="0"/>
        <w:contextualSpacing/>
        <w:jc w:val="both"/>
        <w:rPr>
          <w:rFonts w:ascii="Arial" w:hAnsi="Arial" w:cs="Arial"/>
          <w:sz w:val="20"/>
          <w:szCs w:val="20"/>
        </w:rPr>
      </w:pPr>
      <w:r w:rsidRPr="00E13EB7">
        <w:rPr>
          <w:rFonts w:ascii="Times New Roman" w:hAnsi="Times New Roman" w:cs="Times New Roman"/>
          <w:b/>
          <w:sz w:val="20"/>
          <w:szCs w:val="20"/>
          <w:u w:val="single"/>
        </w:rPr>
        <w:t>Za wykonanie przedmiotu umowy ustala się wynagrodzenie ryczałtowe</w:t>
      </w:r>
      <w:r w:rsidRPr="00E13EB7">
        <w:rPr>
          <w:rFonts w:ascii="Times New Roman" w:hAnsi="Times New Roman" w:cs="Times New Roman"/>
          <w:sz w:val="20"/>
          <w:szCs w:val="20"/>
        </w:rPr>
        <w:t>. Cena oferty (zawierająca</w:t>
      </w:r>
      <w:r w:rsidR="00867C62" w:rsidRPr="00E13EB7">
        <w:rPr>
          <w:rFonts w:ascii="Times New Roman" w:hAnsi="Times New Roman" w:cs="Times New Roman"/>
          <w:sz w:val="20"/>
          <w:szCs w:val="20"/>
        </w:rPr>
        <w:t xml:space="preserve"> obowiązujący podatek VAT i nie</w:t>
      </w:r>
      <w:r w:rsidRPr="00E13EB7">
        <w:rPr>
          <w:rFonts w:ascii="Times New Roman" w:hAnsi="Times New Roman" w:cs="Times New Roman"/>
          <w:sz w:val="20"/>
          <w:szCs w:val="20"/>
        </w:rPr>
        <w:t xml:space="preserve">zmienna do zakończenia realizacji robót) ma obejmować wszystkie nakłady związane z wykonaniem </w:t>
      </w:r>
      <w:r w:rsidR="00E13EB7" w:rsidRPr="00E13EB7">
        <w:rPr>
          <w:rFonts w:ascii="Times New Roman" w:hAnsi="Times New Roman" w:cs="Times New Roman"/>
          <w:sz w:val="20"/>
          <w:szCs w:val="20"/>
        </w:rPr>
        <w:t xml:space="preserve"> przedmiotu zamówienia</w:t>
      </w:r>
      <w:r w:rsidRPr="00E13EB7">
        <w:rPr>
          <w:rFonts w:ascii="Times New Roman" w:hAnsi="Times New Roman" w:cs="Times New Roman"/>
          <w:sz w:val="20"/>
          <w:szCs w:val="20"/>
        </w:rPr>
        <w:t>, wynikając</w:t>
      </w:r>
      <w:r w:rsidR="00FF1FDC" w:rsidRPr="00E13EB7">
        <w:rPr>
          <w:rFonts w:ascii="Times New Roman" w:hAnsi="Times New Roman" w:cs="Times New Roman"/>
          <w:sz w:val="20"/>
          <w:szCs w:val="20"/>
        </w:rPr>
        <w:t>ych z opisu przedmiotu zamó</w:t>
      </w:r>
      <w:r w:rsidR="00903C74" w:rsidRPr="00E13EB7">
        <w:rPr>
          <w:rFonts w:ascii="Times New Roman" w:hAnsi="Times New Roman" w:cs="Times New Roman"/>
          <w:sz w:val="20"/>
          <w:szCs w:val="20"/>
        </w:rPr>
        <w:t>wienia</w:t>
      </w:r>
      <w:r w:rsidR="00FF1FDC" w:rsidRPr="00E13EB7">
        <w:rPr>
          <w:rFonts w:ascii="Times New Roman" w:hAnsi="Times New Roman" w:cs="Times New Roman"/>
          <w:sz w:val="20"/>
          <w:szCs w:val="20"/>
        </w:rPr>
        <w:t xml:space="preserve">, </w:t>
      </w:r>
      <w:r w:rsidR="00587912" w:rsidRPr="00E13EB7">
        <w:rPr>
          <w:rFonts w:ascii="Times New Roman" w:hAnsi="Times New Roman" w:cs="Times New Roman"/>
          <w:sz w:val="20"/>
          <w:szCs w:val="20"/>
        </w:rPr>
        <w:t>SIWZ wraz z załącznikami</w:t>
      </w:r>
      <w:r w:rsidRPr="00E13EB7">
        <w:rPr>
          <w:rFonts w:ascii="Times New Roman" w:hAnsi="Times New Roman" w:cs="Times New Roman"/>
          <w:sz w:val="20"/>
          <w:szCs w:val="20"/>
        </w:rPr>
        <w:t>,</w:t>
      </w:r>
      <w:r w:rsidR="00587912" w:rsidRPr="00E13EB7">
        <w:rPr>
          <w:rFonts w:ascii="Times New Roman" w:hAnsi="Times New Roman" w:cs="Times New Roman"/>
          <w:sz w:val="20"/>
          <w:szCs w:val="20"/>
        </w:rPr>
        <w:t xml:space="preserve"> pytaniami do S</w:t>
      </w:r>
      <w:r w:rsidR="00E13EB7" w:rsidRPr="00E13EB7">
        <w:rPr>
          <w:rFonts w:ascii="Times New Roman" w:hAnsi="Times New Roman" w:cs="Times New Roman"/>
          <w:sz w:val="20"/>
          <w:szCs w:val="20"/>
        </w:rPr>
        <w:t xml:space="preserve">IWZ i udzielonymi odpowiedziami. </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Cena podana przez Wykonawcę w ofercie jest ceną ostateczną, wyrażoną w złotych i uwzględniającą wymagania techniczne, zgodne z SIWZ przedmiotowego postępowania i obejmującą wszystkie koszty, jakie ponosi Zamawiający w związku </w:t>
      </w:r>
      <w:r w:rsidRPr="00C5144B">
        <w:rPr>
          <w:rFonts w:ascii="Times New Roman" w:hAnsi="Times New Roman" w:cs="Times New Roman"/>
          <w:sz w:val="20"/>
          <w:szCs w:val="20"/>
        </w:rPr>
        <w:br/>
        <w:t>z realizacją przedmiotowego zamówienia.</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4" w:history="1">
        <w:r w:rsidRPr="00C5144B">
          <w:rPr>
            <w:rStyle w:val="Hipercze"/>
            <w:rFonts w:ascii="Times New Roman" w:hAnsi="Times New Roman"/>
            <w:color w:val="auto"/>
            <w:sz w:val="20"/>
            <w:szCs w:val="20"/>
          </w:rPr>
          <w:t>Dz. U. 201</w:t>
        </w:r>
        <w:r w:rsidR="00E13EB7">
          <w:rPr>
            <w:rStyle w:val="Hipercze"/>
            <w:rFonts w:ascii="Times New Roman" w:hAnsi="Times New Roman"/>
            <w:color w:val="auto"/>
            <w:sz w:val="20"/>
            <w:szCs w:val="20"/>
          </w:rPr>
          <w:t>8</w:t>
        </w:r>
        <w:r w:rsidRPr="00C5144B">
          <w:rPr>
            <w:rStyle w:val="Hipercze"/>
            <w:rFonts w:ascii="Times New Roman" w:hAnsi="Times New Roman"/>
            <w:color w:val="auto"/>
            <w:sz w:val="20"/>
            <w:szCs w:val="20"/>
          </w:rPr>
          <w:t xml:space="preserve">,poz. </w:t>
        </w:r>
      </w:hyperlink>
      <w:r w:rsidR="00E13EB7">
        <w:t>2174</w:t>
      </w:r>
      <w:r w:rsidRPr="00C5144B">
        <w:rPr>
          <w:rFonts w:ascii="Times New Roman" w:hAnsi="Times New Roman" w:cs="Times New Roman"/>
          <w:sz w:val="20"/>
          <w:szCs w:val="20"/>
        </w:rPr>
        <w:t xml:space="preserve">).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Pr="00D0580D"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b/>
          <w:sz w:val="20"/>
          <w:szCs w:val="20"/>
        </w:rPr>
      </w:pPr>
      <w:r w:rsidRPr="00D0580D">
        <w:rPr>
          <w:rFonts w:ascii="Times New Roman" w:hAnsi="Times New Roman" w:cs="Times New Roman"/>
          <w:b/>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C55CD">
      <w:pPr>
        <w:pStyle w:val="Tekstpodstawowy3"/>
        <w:widowControl/>
        <w:numPr>
          <w:ilvl w:val="0"/>
          <w:numId w:val="29"/>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460BFF">
        <w:rPr>
          <w:rFonts w:ascii="Times New Roman" w:hAnsi="Times New Roman" w:cs="Times New Roman"/>
          <w:b/>
          <w:sz w:val="20"/>
          <w:szCs w:val="20"/>
        </w:rPr>
        <w:t>7</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C55CD">
      <w:pPr>
        <w:widowControl/>
        <w:numPr>
          <w:ilvl w:val="0"/>
          <w:numId w:val="8"/>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a. Cena ofertowa brutto - 60 %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460BFF">
        <w:rPr>
          <w:rFonts w:ascii="Times New Roman" w:hAnsi="Times New Roman" w:cs="Times New Roman"/>
          <w:b/>
          <w:sz w:val="20"/>
          <w:szCs w:val="20"/>
        </w:rPr>
        <w:t>Moc silnika</w:t>
      </w:r>
      <w:r w:rsidRPr="00C5144B">
        <w:rPr>
          <w:rFonts w:ascii="Times New Roman" w:hAnsi="Times New Roman" w:cs="Times New Roman"/>
          <w:b/>
          <w:sz w:val="20"/>
          <w:szCs w:val="20"/>
        </w:rPr>
        <w:t xml:space="preserve"> - </w:t>
      </w:r>
      <w:r w:rsidR="007F7F14">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najniższej oferty brutto</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60%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badanej  oferty  brutto</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(60)</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460BFF"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1.b. </w:t>
      </w:r>
      <w:r w:rsidR="00460BFF">
        <w:rPr>
          <w:rFonts w:ascii="Times New Roman" w:hAnsi="Times New Roman" w:cs="Times New Roman"/>
          <w:b/>
          <w:sz w:val="20"/>
          <w:szCs w:val="20"/>
        </w:rPr>
        <w:t xml:space="preserve">Kryterium 2 -Moc silnika </w:t>
      </w:r>
    </w:p>
    <w:p w:rsidR="00C5144B" w:rsidRPr="00C5144B" w:rsidRDefault="00460BFF"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 </w:t>
      </w:r>
      <w:r w:rsidR="00C5144B"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460BFF">
        <w:rPr>
          <w:rFonts w:ascii="Times New Roman" w:hAnsi="Times New Roman" w:cs="Times New Roman"/>
          <w:sz w:val="20"/>
          <w:szCs w:val="20"/>
        </w:rPr>
        <w:t xml:space="preserve">                                          Moc silnika badanej oferty</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7F7F1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460BFF">
        <w:rPr>
          <w:rFonts w:ascii="Times New Roman" w:hAnsi="Times New Roman" w:cs="Times New Roman"/>
          <w:sz w:val="20"/>
          <w:szCs w:val="20"/>
        </w:rPr>
        <w:t xml:space="preserve">                                            Najwyższa moc zaoferowana</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sidRPr="00460BFF">
        <w:rPr>
          <w:rFonts w:ascii="Times New Roman" w:hAnsi="Times New Roman" w:cs="Times New Roman"/>
          <w:b/>
          <w:sz w:val="20"/>
          <w:szCs w:val="20"/>
        </w:rPr>
        <w:t>(</w:t>
      </w:r>
      <w:r w:rsidR="00460BFF" w:rsidRPr="00460BFF">
        <w:rPr>
          <w:rFonts w:ascii="Times New Roman" w:hAnsi="Times New Roman" w:cs="Times New Roman"/>
          <w:b/>
          <w:sz w:val="20"/>
          <w:szCs w:val="20"/>
        </w:rPr>
        <w:t>4</w:t>
      </w:r>
      <w:r w:rsidR="00CB0310" w:rsidRPr="00460BFF">
        <w:rPr>
          <w:rFonts w:ascii="Times New Roman" w:hAnsi="Times New Roman" w:cs="Times New Roman"/>
          <w:b/>
          <w:sz w:val="20"/>
          <w:szCs w:val="20"/>
        </w:rPr>
        <w:t>0</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uzyska oferta z </w:t>
      </w:r>
      <w:r w:rsidR="00460BFF">
        <w:rPr>
          <w:rFonts w:ascii="Times New Roman" w:hAnsi="Times New Roman" w:cs="Times New Roman"/>
          <w:sz w:val="20"/>
          <w:szCs w:val="20"/>
        </w:rPr>
        <w:t>najwyższą mocą silnika</w:t>
      </w:r>
    </w:p>
    <w:p w:rsidR="00C5144B" w:rsidRDefault="00C5144B" w:rsidP="00C5144B">
      <w:pPr>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2126"/>
        <w:gridCol w:w="1985"/>
        <w:gridCol w:w="2126"/>
        <w:gridCol w:w="1559"/>
      </w:tblGrid>
      <w:tr w:rsidR="007F7F14" w:rsidRPr="00C5144B" w:rsidTr="007F7F14">
        <w:trPr>
          <w:trHeight w:val="1055"/>
        </w:trPr>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7F7F14"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7F7F14" w:rsidRDefault="00460BFF" w:rsidP="003849E9">
            <w:pPr>
              <w:jc w:val="center"/>
              <w:rPr>
                <w:rFonts w:ascii="Times New Roman" w:hAnsi="Times New Roman" w:cs="Times New Roman"/>
                <w:sz w:val="20"/>
                <w:szCs w:val="20"/>
              </w:rPr>
            </w:pPr>
            <w:r>
              <w:rPr>
                <w:rFonts w:ascii="Times New Roman" w:hAnsi="Times New Roman" w:cs="Times New Roman"/>
                <w:sz w:val="20"/>
                <w:szCs w:val="20"/>
              </w:rPr>
              <w:t>Mocy silnika</w:t>
            </w:r>
          </w:p>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126" w:type="dxa"/>
            <w:tcBorders>
              <w:left w:val="single" w:sz="4" w:space="0" w:color="auto"/>
            </w:tcBorders>
          </w:tcPr>
          <w:p w:rsidR="007F7F14" w:rsidRPr="00C5144B" w:rsidRDefault="007F7F14" w:rsidP="007F7F14">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 4</w:t>
            </w:r>
            <w:r w:rsidRPr="00C5144B">
              <w:rPr>
                <w:rFonts w:ascii="Times New Roman" w:hAnsi="Times New Roman" w:cs="Times New Roman"/>
                <w:sz w:val="20"/>
                <w:szCs w:val="20"/>
              </w:rPr>
              <w:t>) w pkt</w:t>
            </w:r>
          </w:p>
        </w:tc>
        <w:tc>
          <w:tcPr>
            <w:tcW w:w="1559"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5</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 przypadku stwierdzenia rażąco niskiej ceny Zamawiający będzie żądał również kosztorysu </w:t>
      </w:r>
      <w:r w:rsidR="00C455E6">
        <w:rPr>
          <w:rFonts w:ascii="Times New Roman" w:hAnsi="Times New Roman" w:cs="Times New Roman"/>
          <w:b/>
          <w:sz w:val="20"/>
          <w:szCs w:val="20"/>
        </w:rPr>
        <w:t xml:space="preserve">uproszczony </w:t>
      </w:r>
      <w:r w:rsidR="00E22215">
        <w:rPr>
          <w:rFonts w:ascii="Times New Roman" w:hAnsi="Times New Roman" w:cs="Times New Roman"/>
          <w:b/>
          <w:sz w:val="20"/>
          <w:szCs w:val="20"/>
        </w:rPr>
        <w:t xml:space="preserve"> na podstawie którego Wykonawca ustalił cenę ryczałtową.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lastRenderedPageBreak/>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3"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3"/>
    </w:p>
    <w:p w:rsidR="00C5144B" w:rsidRDefault="00C5144B" w:rsidP="00CC55CD">
      <w:pPr>
        <w:widowControl/>
        <w:numPr>
          <w:ilvl w:val="0"/>
          <w:numId w:val="30"/>
        </w:numPr>
        <w:tabs>
          <w:tab w:val="clear" w:pos="1800"/>
          <w:tab w:val="left" w:pos="426"/>
        </w:tabs>
        <w:ind w:left="0" w:firstLine="0"/>
        <w:rPr>
          <w:rFonts w:ascii="Times New Roman" w:hAnsi="Times New Roman" w:cs="Times New Roman"/>
          <w:sz w:val="20"/>
          <w:szCs w:val="20"/>
        </w:rPr>
      </w:pPr>
      <w:bookmarkStart w:id="14"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C55CD">
      <w:pPr>
        <w:pStyle w:val="Akapitzlist"/>
        <w:widowControl/>
        <w:numPr>
          <w:ilvl w:val="1"/>
          <w:numId w:val="3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C55CD">
      <w:pPr>
        <w:pStyle w:val="Akapitzlist"/>
        <w:widowControl/>
        <w:numPr>
          <w:ilvl w:val="1"/>
          <w:numId w:val="31"/>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C55CD">
      <w:pPr>
        <w:widowControl/>
        <w:numPr>
          <w:ilvl w:val="0"/>
          <w:numId w:val="30"/>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nastąpi wg wzoru Zamawiającego</w:t>
      </w:r>
      <w:r w:rsidR="00BB5912">
        <w:rPr>
          <w:rFonts w:ascii="Times New Roman" w:hAnsi="Times New Roman" w:cs="Times New Roman"/>
          <w:sz w:val="20"/>
          <w:szCs w:val="20"/>
        </w:rPr>
        <w:t xml:space="preserve"> - zał. nr </w:t>
      </w:r>
      <w:r w:rsidR="00460BFF">
        <w:rPr>
          <w:rFonts w:ascii="Times New Roman" w:hAnsi="Times New Roman" w:cs="Times New Roman"/>
          <w:sz w:val="20"/>
          <w:szCs w:val="20"/>
        </w:rPr>
        <w:t>7</w:t>
      </w:r>
      <w:r w:rsidRPr="00C5144B">
        <w:rPr>
          <w:rFonts w:ascii="Times New Roman" w:hAnsi="Times New Roman" w:cs="Times New Roman"/>
          <w:sz w:val="20"/>
          <w:szCs w:val="20"/>
        </w:rPr>
        <w:t>.</w:t>
      </w:r>
    </w:p>
    <w:p w:rsidR="004F6F48" w:rsidRDefault="004F6F48" w:rsidP="004F6F48">
      <w:pPr>
        <w:widowControl/>
        <w:tabs>
          <w:tab w:val="left" w:pos="426"/>
        </w:tabs>
        <w:jc w:val="both"/>
        <w:rPr>
          <w:rFonts w:ascii="Times New Roman" w:hAnsi="Times New Roman" w:cs="Times New Roman"/>
          <w:sz w:val="20"/>
          <w:szCs w:val="20"/>
        </w:rPr>
      </w:pPr>
    </w:p>
    <w:p w:rsidR="00C5144B" w:rsidRPr="004F6F48"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7. </w:t>
      </w:r>
      <w:r w:rsidR="00C5144B" w:rsidRPr="004F6F48">
        <w:rPr>
          <w:rFonts w:ascii="Times New Roman" w:hAnsi="Times New Roman" w:cs="Times New Roman"/>
          <w:b/>
          <w:sz w:val="20"/>
          <w:szCs w:val="20"/>
        </w:rPr>
        <w:t>Wykonawca  przed  podpisaniem  umowy, najpóźniej w dniu podpisania umowy, zobowiązany jest do wniesienia zabezpieczenia należytego wykonania umowy, pod rygorem nie zawarcia umowy z winy wykonawcy zgodnie z art. 94 ust. 3 ustawy Pzp.</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9.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10.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4"/>
    </w:p>
    <w:p w:rsidR="004F6F48" w:rsidRPr="00C12DB0" w:rsidRDefault="00C12DB0" w:rsidP="004F6F48">
      <w:pPr>
        <w:widowControl/>
        <w:tabs>
          <w:tab w:val="left" w:pos="426"/>
        </w:tabs>
        <w:suppressAutoHyphens/>
        <w:rPr>
          <w:rFonts w:ascii="Times New Roman" w:hAnsi="Times New Roman" w:cs="Times New Roman"/>
          <w:b/>
          <w:bCs/>
          <w:sz w:val="20"/>
          <w:szCs w:val="20"/>
        </w:rPr>
      </w:pPr>
      <w:r w:rsidRPr="00C12DB0">
        <w:rPr>
          <w:rFonts w:ascii="Times New Roman" w:hAnsi="Times New Roman" w:cs="Times New Roman"/>
          <w:b/>
          <w:sz w:val="20"/>
          <w:szCs w:val="20"/>
        </w:rPr>
        <w:t>Zamawiający nie żąda od Wykonawcy wnoszenia zabezpieczenia należytego wykonania umowy</w:t>
      </w:r>
      <w:r w:rsidRPr="00C12DB0">
        <w:rPr>
          <w:rFonts w:ascii="Times New Roman" w:hAnsi="Times New Roman" w:cs="Times New Roman"/>
          <w:sz w:val="20"/>
          <w:szCs w:val="20"/>
        </w:rPr>
        <w:t>.</w:t>
      </w:r>
    </w:p>
    <w:p w:rsidR="00C5144B" w:rsidRPr="00C5144B" w:rsidRDefault="00C5144B"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5" w:name="bookmark25"/>
      <w:r w:rsidRPr="00C5144B">
        <w:rPr>
          <w:rFonts w:ascii="Times New Roman" w:hAnsi="Times New Roman"/>
          <w:sz w:val="20"/>
        </w:rP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w:t>
      </w:r>
      <w:r w:rsidRPr="00C5144B">
        <w:rPr>
          <w:rFonts w:ascii="Times New Roman" w:hAnsi="Times New Roman"/>
          <w:b/>
          <w:sz w:val="20"/>
        </w:rPr>
        <w:t xml:space="preserve">załącznik Nr </w:t>
      </w:r>
      <w:r w:rsidR="00000401">
        <w:rPr>
          <w:rFonts w:ascii="Times New Roman" w:hAnsi="Times New Roman"/>
          <w:b/>
          <w:sz w:val="20"/>
        </w:rPr>
        <w:t>7</w:t>
      </w:r>
      <w:r w:rsidRPr="00C5144B">
        <w:rPr>
          <w:rFonts w:ascii="Times New Roman" w:hAnsi="Times New Roman"/>
          <w:sz w:val="20"/>
        </w:rPr>
        <w:t xml:space="preserve"> do SIWZ.</w:t>
      </w:r>
    </w:p>
    <w:p w:rsidR="00F50955" w:rsidRPr="00F50955" w:rsidRDefault="00F50955" w:rsidP="00F50955">
      <w:pPr>
        <w:pStyle w:val="Tekstpodstawowy"/>
        <w:jc w:val="center"/>
        <w:rPr>
          <w:rFonts w:ascii="Times New Roman" w:hAnsi="Times New Roman"/>
          <w:b/>
          <w:bCs/>
          <w:sz w:val="20"/>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5"/>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C55CD">
      <w:pPr>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C55CD">
      <w:pPr>
        <w:pStyle w:val="Akapitzlist"/>
        <w:widowControl/>
        <w:numPr>
          <w:ilvl w:val="0"/>
          <w:numId w:val="19"/>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C55CD">
      <w:pPr>
        <w:pStyle w:val="Akapitzlist"/>
        <w:widowControl/>
        <w:numPr>
          <w:ilvl w:val="0"/>
          <w:numId w:val="20"/>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C55CD">
      <w:pPr>
        <w:pStyle w:val="Akapitzlist"/>
        <w:widowControl/>
        <w:numPr>
          <w:ilvl w:val="0"/>
          <w:numId w:val="20"/>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C55CD">
      <w:pPr>
        <w:pStyle w:val="Akapitzlist"/>
        <w:widowControl/>
        <w:numPr>
          <w:ilvl w:val="0"/>
          <w:numId w:val="18"/>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6"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6"/>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7"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7"/>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18"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18"/>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19"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19"/>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0"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1" w:name="bookmark32"/>
    </w:p>
    <w:p w:rsidR="00C5144B" w:rsidRPr="004223CD" w:rsidRDefault="00C5144B" w:rsidP="00C5144B">
      <w:pPr>
        <w:pStyle w:val="Teksttreci110"/>
        <w:shd w:val="clear" w:color="auto" w:fill="auto"/>
        <w:spacing w:before="0" w:line="245" w:lineRule="exact"/>
        <w:rPr>
          <w:rStyle w:val="Teksttreci11"/>
          <w:rFonts w:ascii="Times New Roman" w:hAnsi="Times New Roman" w:cs="Times New Roman"/>
          <w:b/>
        </w:rPr>
      </w:pPr>
      <w:r w:rsidRPr="004223CD">
        <w:rPr>
          <w:rStyle w:val="Nagwek3TimesNewRoman"/>
          <w:color w:val="000000"/>
          <w:sz w:val="20"/>
          <w:szCs w:val="20"/>
        </w:rPr>
        <w:t xml:space="preserve">e-mail: </w:t>
      </w:r>
      <w:hyperlink r:id="rId15" w:history="1">
        <w:r w:rsidRPr="004223CD">
          <w:rPr>
            <w:rStyle w:val="Hipercze"/>
            <w:rFonts w:ascii="Times New Roman" w:hAnsi="Times New Roman"/>
          </w:rPr>
          <w:t>um-br.zp@wp.pl</w:t>
        </w:r>
      </w:hyperlink>
      <w:r w:rsidRPr="004223CD">
        <w:rPr>
          <w:rStyle w:val="Nagwek3TimesNewRoman1"/>
          <w:color w:val="000000"/>
          <w:sz w:val="20"/>
          <w:szCs w:val="20"/>
          <w:lang w:val="pl-PL"/>
        </w:rPr>
        <w:t xml:space="preserve"> </w:t>
      </w:r>
      <w:r w:rsidR="004223CD" w:rsidRPr="004223CD">
        <w:rPr>
          <w:rStyle w:val="Nagwek3TimesNewRoman1"/>
          <w:color w:val="000000"/>
          <w:sz w:val="20"/>
          <w:szCs w:val="20"/>
          <w:lang w:val="pl-PL"/>
        </w:rPr>
        <w:t xml:space="preserve"> i o</w:t>
      </w:r>
      <w:r w:rsidR="004223CD">
        <w:rPr>
          <w:rStyle w:val="Nagwek3TimesNewRoman1"/>
          <w:color w:val="000000"/>
          <w:sz w:val="20"/>
          <w:szCs w:val="20"/>
          <w:lang w:val="pl-PL"/>
        </w:rPr>
        <w:t xml:space="preserve">spjeziorany@op.pl </w:t>
      </w:r>
      <w:r w:rsidRPr="004223CD">
        <w:rPr>
          <w:rStyle w:val="Nagwek3TimesNewRoman"/>
          <w:color w:val="000000"/>
          <w:sz w:val="20"/>
          <w:szCs w:val="20"/>
        </w:rPr>
        <w:t xml:space="preserve"> strona: </w:t>
      </w:r>
      <w:hyperlink r:id="rId16" w:history="1">
        <w:r w:rsidRPr="004223CD">
          <w:rPr>
            <w:rStyle w:val="Hipercze"/>
            <w:rFonts w:ascii="Times New Roman" w:hAnsi="Times New Roman"/>
          </w:rPr>
          <w:t>www.bip.iezioranv.nowoczesnagmina.pl</w:t>
        </w:r>
        <w:bookmarkEnd w:id="21"/>
      </w:hyperlink>
    </w:p>
    <w:p w:rsidR="00C5144B" w:rsidRPr="004223CD" w:rsidRDefault="00C5144B" w:rsidP="00C5144B">
      <w:pPr>
        <w:pStyle w:val="Teksttreci110"/>
        <w:shd w:val="clear" w:color="auto" w:fill="auto"/>
        <w:spacing w:before="0"/>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2"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2"/>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3"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3"/>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C5144B" w:rsidRPr="00000401" w:rsidRDefault="00000401" w:rsidP="00000401">
      <w:pPr>
        <w:pStyle w:val="Teksttrei21"/>
        <w:spacing w:line="240" w:lineRule="auto"/>
        <w:ind w:firstLine="0"/>
        <w:jc w:val="left"/>
        <w:rPr>
          <w:rStyle w:val="Teksttreci11"/>
          <w:rFonts w:ascii="Times New Roman" w:hAnsi="Times New Roman" w:cs="Times New Roman"/>
          <w:bCs w:val="0"/>
          <w:shd w:val="clear" w:color="auto" w:fill="auto"/>
        </w:rPr>
      </w:pPr>
      <w:r>
        <w:rPr>
          <w:rFonts w:hAnsi="Times New Roman"/>
          <w:b/>
        </w:rPr>
        <w:t>Zamawiający nie wymaga zatrudnienia osób wykonujących czynności w zamówieniu na umowę o pracę</w:t>
      </w:r>
      <w:r w:rsidR="006D3AF7" w:rsidRPr="00DE7A83">
        <w:rPr>
          <w:rFonts w:hAnsi="Times New Roman"/>
          <w:b/>
        </w:rPr>
        <w:tab/>
      </w: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4"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4"/>
    </w:p>
    <w:p w:rsidR="008A5578" w:rsidRPr="00115C4F" w:rsidRDefault="008A5578" w:rsidP="008A5578">
      <w:pPr>
        <w:pStyle w:val="Nagwek31"/>
        <w:keepNext/>
        <w:keepLines/>
        <w:shd w:val="clear" w:color="auto" w:fill="auto"/>
        <w:spacing w:line="240" w:lineRule="auto"/>
        <w:jc w:val="left"/>
        <w:rPr>
          <w:rStyle w:val="Nagwek30"/>
          <w:rFonts w:ascii="Times New Roman" w:hAnsi="Times New Roman" w:cs="Times New Roman"/>
          <w:b/>
          <w:color w:val="000000"/>
          <w:sz w:val="20"/>
          <w:szCs w:val="20"/>
          <w:u w:val="single"/>
        </w:rPr>
      </w:pPr>
      <w:bookmarkStart w:id="25" w:name="bookmark36"/>
      <w:r w:rsidRPr="00115C4F">
        <w:rPr>
          <w:rStyle w:val="Nagwek30"/>
          <w:rFonts w:ascii="Times New Roman" w:hAnsi="Times New Roman" w:cs="Times New Roman"/>
          <w:b/>
          <w:color w:val="000000"/>
          <w:sz w:val="20"/>
          <w:szCs w:val="20"/>
          <w:u w:val="single"/>
        </w:rPr>
        <w:t>III CZĘŚĆ. PRZETWARZANIE DANYCH OSOBOWYCH</w:t>
      </w:r>
    </w:p>
    <w:p w:rsidR="008A5578" w:rsidRPr="00115C4F" w:rsidRDefault="008A5578" w:rsidP="008A5578">
      <w:pPr>
        <w:ind w:firstLine="567"/>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 xml:space="preserve">Zgodnie z art. 13 ust.1 i 2 </w:t>
      </w:r>
      <w:r w:rsidRPr="00115C4F">
        <w:rPr>
          <w:rFonts w:ascii="Times New Roman" w:hAnsi="Times New Roman" w:cs="Times New Roman"/>
          <w:sz w:val="20"/>
          <w:szCs w:val="20"/>
        </w:rPr>
        <w:t>rozporządzenia Parlamentu Europejskiego i Rady (UE) 2016/679 z dnia 27 kwietnia 2016 r. w sprawie ochrony osób fizycznych w związku</w:t>
      </w:r>
      <w:r>
        <w:rPr>
          <w:rFonts w:ascii="Times New Roman" w:hAnsi="Times New Roman" w:cs="Times New Roman"/>
          <w:sz w:val="20"/>
          <w:szCs w:val="20"/>
        </w:rPr>
        <w:t xml:space="preserve"> </w:t>
      </w:r>
      <w:r w:rsidRPr="00115C4F">
        <w:rPr>
          <w:rFonts w:ascii="Times New Roman" w:hAnsi="Times New Roman" w:cs="Times New Roman"/>
          <w:sz w:val="20"/>
          <w:szCs w:val="20"/>
        </w:rPr>
        <w:t xml:space="preserve">z przetwarzaniem danych osobowych i w sprawie swobodnego przepływu takich danych oraz uchylenia dyrektywy 95/46/WE (ogólne rozporządzenie o ochronie danych)(Dz. Urz. UE L 119 z 04.05.2016, str. 1), </w:t>
      </w:r>
      <w:r w:rsidRPr="00115C4F">
        <w:rPr>
          <w:rFonts w:ascii="Times New Roman" w:eastAsia="Times New Roman" w:hAnsi="Times New Roman" w:cs="Times New Roman"/>
          <w:sz w:val="20"/>
          <w:szCs w:val="20"/>
        </w:rPr>
        <w:t xml:space="preserve">dalej „RODO”, informuję, że: </w:t>
      </w:r>
    </w:p>
    <w:p w:rsidR="008A5578" w:rsidRPr="00156657" w:rsidRDefault="008A5578" w:rsidP="00CC55CD">
      <w:pPr>
        <w:pStyle w:val="Akapitzlist"/>
        <w:widowControl/>
        <w:numPr>
          <w:ilvl w:val="0"/>
          <w:numId w:val="37"/>
        </w:numPr>
        <w:ind w:left="426" w:hanging="426"/>
        <w:contextualSpacing/>
        <w:jc w:val="both"/>
        <w:rPr>
          <w:rFonts w:ascii="Times New Roman" w:eastAsia="Times New Roman" w:hAnsi="Times New Roman" w:cs="Times New Roman"/>
          <w:i/>
          <w:sz w:val="20"/>
          <w:szCs w:val="20"/>
        </w:rPr>
      </w:pPr>
      <w:r w:rsidRPr="00115C4F">
        <w:rPr>
          <w:rFonts w:ascii="Times New Roman" w:eastAsia="Times New Roman" w:hAnsi="Times New Roman" w:cs="Times New Roman"/>
          <w:sz w:val="20"/>
          <w:szCs w:val="20"/>
        </w:rPr>
        <w:t>administratorem Pani/Pana danych osobowych jest</w:t>
      </w:r>
      <w:r>
        <w:rPr>
          <w:rFonts w:ascii="Times New Roman" w:eastAsia="Times New Roman" w:hAnsi="Times New Roman" w:cs="Times New Roman"/>
          <w:sz w:val="20"/>
          <w:szCs w:val="20"/>
        </w:rPr>
        <w:t>:</w:t>
      </w:r>
      <w:r w:rsidRPr="0015665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Gmina Jeziorany</w:t>
      </w:r>
      <w:r w:rsidR="0019045F">
        <w:rPr>
          <w:rFonts w:ascii="Times New Roman" w:eastAsia="Times New Roman" w:hAnsi="Times New Roman" w:cs="Times New Roman"/>
          <w:b/>
          <w:i/>
          <w:sz w:val="20"/>
          <w:szCs w:val="20"/>
        </w:rPr>
        <w:t xml:space="preserve"> - OSP</w:t>
      </w:r>
      <w:r w:rsidR="00F33DF1">
        <w:rPr>
          <w:rFonts w:ascii="Times New Roman" w:eastAsia="Times New Roman" w:hAnsi="Times New Roman" w:cs="Times New Roman"/>
          <w:b/>
          <w:i/>
          <w:sz w:val="20"/>
          <w:szCs w:val="20"/>
        </w:rPr>
        <w:t xml:space="preserve"> </w:t>
      </w:r>
      <w:r w:rsidR="0019045F">
        <w:rPr>
          <w:rFonts w:ascii="Times New Roman" w:eastAsia="Times New Roman" w:hAnsi="Times New Roman" w:cs="Times New Roman"/>
          <w:b/>
          <w:i/>
          <w:sz w:val="20"/>
          <w:szCs w:val="20"/>
        </w:rPr>
        <w:t>Jeziorany</w:t>
      </w:r>
      <w:r>
        <w:rPr>
          <w:rFonts w:ascii="Times New Roman" w:eastAsia="Times New Roman" w:hAnsi="Times New Roman" w:cs="Times New Roman"/>
          <w:b/>
          <w:i/>
          <w:sz w:val="20"/>
          <w:szCs w:val="20"/>
        </w:rPr>
        <w:t>, Plac Zamkowy 4, 11 - 320 Jeziorany</w:t>
      </w:r>
      <w:r>
        <w:rPr>
          <w:rFonts w:ascii="Times New Roman" w:hAnsi="Times New Roman" w:cs="Times New Roman"/>
          <w:i/>
          <w:sz w:val="20"/>
          <w:szCs w:val="20"/>
        </w:rPr>
        <w:t>;</w:t>
      </w:r>
    </w:p>
    <w:p w:rsidR="008A5578"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inspektorem ochrony danych osobowych w </w:t>
      </w:r>
      <w:r>
        <w:rPr>
          <w:rFonts w:ascii="Times New Roman" w:eastAsia="Times New Roman" w:hAnsi="Times New Roman" w:cs="Times New Roman"/>
          <w:b/>
          <w:i/>
          <w:sz w:val="20"/>
          <w:szCs w:val="20"/>
        </w:rPr>
        <w:t>Gminie Jeziorany</w:t>
      </w:r>
      <w:r w:rsidRPr="00115C4F">
        <w:rPr>
          <w:rFonts w:ascii="Times New Roman" w:eastAsia="Times New Roman" w:hAnsi="Times New Roman" w:cs="Times New Roman"/>
          <w:sz w:val="20"/>
          <w:szCs w:val="20"/>
        </w:rPr>
        <w:t xml:space="preserve"> jest Pani </w:t>
      </w:r>
      <w:bookmarkStart w:id="26" w:name="_GoBack"/>
      <w:bookmarkEnd w:id="26"/>
      <w:r>
        <w:rPr>
          <w:rFonts w:ascii="Times New Roman" w:eastAsia="Times New Roman" w:hAnsi="Times New Roman" w:cs="Times New Roman"/>
          <w:b/>
          <w:i/>
          <w:sz w:val="20"/>
          <w:szCs w:val="20"/>
        </w:rPr>
        <w:t>Agnieszka Mikulska, kontakt: adres e-mail:agnieszka.mikulska@szip.eu</w:t>
      </w:r>
      <w:r w:rsidRPr="00115C4F">
        <w:rPr>
          <w:rFonts w:ascii="Times New Roman" w:eastAsia="Times New Roman" w:hAnsi="Times New Roman" w:cs="Times New Roman"/>
          <w:b/>
          <w:i/>
          <w:sz w:val="20"/>
          <w:szCs w:val="20"/>
          <w:vertAlign w:val="superscript"/>
        </w:rPr>
        <w:t>*</w:t>
      </w:r>
      <w:r>
        <w:rPr>
          <w:rFonts w:ascii="Times New Roman" w:eastAsia="Times New Roman" w:hAnsi="Times New Roman" w:cs="Times New Roman"/>
          <w:sz w:val="20"/>
          <w:szCs w:val="20"/>
        </w:rPr>
        <w:t>;</w:t>
      </w:r>
    </w:p>
    <w:p w:rsidR="008F7854" w:rsidRPr="002C744B" w:rsidRDefault="008A5578" w:rsidP="002C744B">
      <w:pPr>
        <w:pStyle w:val="Akapitzlist"/>
        <w:widowControl/>
        <w:autoSpaceDE w:val="0"/>
        <w:autoSpaceDN w:val="0"/>
        <w:adjustRightInd w:val="0"/>
        <w:ind w:left="644"/>
        <w:rPr>
          <w:rFonts w:ascii="Times New Roman" w:hAnsi="Times New Roman" w:cs="Times New Roman"/>
          <w:sz w:val="20"/>
          <w:szCs w:val="20"/>
        </w:rPr>
      </w:pPr>
      <w:r w:rsidRPr="009F7011">
        <w:rPr>
          <w:rFonts w:ascii="Times New Roman" w:eastAsia="Times New Roman" w:hAnsi="Times New Roman" w:cs="Times New Roman"/>
          <w:sz w:val="20"/>
          <w:szCs w:val="20"/>
        </w:rPr>
        <w:t>Pani/Pana dane osobowe przetwarzane będą na podstawie art. 6 ust. 1 lit. c</w:t>
      </w:r>
      <w:r w:rsidR="00BB5912">
        <w:rPr>
          <w:rFonts w:ascii="Times New Roman" w:eastAsia="Times New Roman" w:hAnsi="Times New Roman" w:cs="Times New Roman"/>
          <w:sz w:val="20"/>
          <w:szCs w:val="20"/>
        </w:rPr>
        <w:t xml:space="preserve"> </w:t>
      </w:r>
      <w:r w:rsidRPr="009F7011">
        <w:rPr>
          <w:rFonts w:ascii="Times New Roman" w:eastAsia="Times New Roman" w:hAnsi="Times New Roman" w:cs="Times New Roman"/>
          <w:sz w:val="20"/>
          <w:szCs w:val="20"/>
        </w:rPr>
        <w:t xml:space="preserve">RODOw celu </w:t>
      </w:r>
      <w:r w:rsidRPr="009F7011">
        <w:rPr>
          <w:rFonts w:ascii="Times New Roman" w:hAnsi="Times New Roman" w:cs="Times New Roman"/>
          <w:sz w:val="20"/>
          <w:szCs w:val="20"/>
        </w:rPr>
        <w:t>związanym z postępowaniem o udzielenie zamówienia publicznego</w:t>
      </w:r>
      <w:r w:rsidR="008F7854">
        <w:rPr>
          <w:rFonts w:ascii="Times New Roman" w:hAnsi="Times New Roman" w:cs="Times New Roman"/>
          <w:sz w:val="20"/>
          <w:szCs w:val="20"/>
        </w:rPr>
        <w:t xml:space="preserve"> </w:t>
      </w:r>
      <w:r w:rsidRPr="009F7011">
        <w:rPr>
          <w:rFonts w:ascii="Times New Roman" w:hAnsi="Times New Roman" w:cs="Times New Roman"/>
          <w:b/>
          <w:bCs/>
          <w:i/>
          <w:iCs/>
          <w:color w:val="auto"/>
          <w:sz w:val="20"/>
        </w:rPr>
        <w:t xml:space="preserve"> </w:t>
      </w:r>
      <w:r w:rsidR="008F7854">
        <w:rPr>
          <w:rFonts w:ascii="Times New Roman" w:eastAsia="Times New Roman" w:hAnsi="Times New Roman" w:cs="Times New Roman"/>
          <w:color w:val="auto"/>
          <w:sz w:val="20"/>
          <w:szCs w:val="20"/>
        </w:rPr>
        <w:t>pn.</w:t>
      </w:r>
      <w:r w:rsidR="002C744B">
        <w:rPr>
          <w:rFonts w:ascii="Times New Roman" w:eastAsia="Times New Roman" w:hAnsi="Times New Roman" w:cs="Times New Roman"/>
          <w:color w:val="auto"/>
          <w:sz w:val="20"/>
          <w:szCs w:val="20"/>
        </w:rPr>
        <w:t xml:space="preserve"> </w:t>
      </w:r>
      <w:r w:rsidR="002C744B">
        <w:rPr>
          <w:rFonts w:ascii="Times New Roman" w:hAnsi="Times New Roman" w:cs="Times New Roman"/>
          <w:b/>
          <w:color w:val="auto"/>
          <w:sz w:val="20"/>
          <w:szCs w:val="20"/>
        </w:rPr>
        <w:t>Dostawa średniego samochodu ratowniczo- gaśniczego na podwoziu z napędem 4 x 4 dla OSP Jeziorany</w:t>
      </w:r>
      <w:r w:rsidR="00C12DB0">
        <w:rPr>
          <w:rFonts w:ascii="Times New Roman" w:hAnsi="Times New Roman" w:cs="Times New Roman"/>
          <w:b/>
          <w:color w:val="auto"/>
          <w:sz w:val="20"/>
          <w:szCs w:val="20"/>
        </w:rPr>
        <w:t xml:space="preserve"> - PN II</w:t>
      </w:r>
      <w:r w:rsidR="002C744B">
        <w:rPr>
          <w:rFonts w:ascii="Times New Roman" w:hAnsi="Times New Roman" w:cs="Times New Roman"/>
          <w:sz w:val="20"/>
          <w:szCs w:val="20"/>
        </w:rPr>
        <w:t xml:space="preserve">, </w:t>
      </w:r>
      <w:r w:rsidR="008F7854">
        <w:rPr>
          <w:rFonts w:ascii="Times New Roman" w:hAnsi="Times New Roman" w:cs="Times New Roman"/>
          <w:b/>
          <w:sz w:val="20"/>
          <w:szCs w:val="20"/>
        </w:rPr>
        <w:t xml:space="preserve"> znak:</w:t>
      </w:r>
      <w:r w:rsidR="002C744B">
        <w:rPr>
          <w:rFonts w:ascii="Times New Roman" w:hAnsi="Times New Roman" w:cs="Times New Roman"/>
          <w:b/>
          <w:sz w:val="20"/>
          <w:szCs w:val="20"/>
        </w:rPr>
        <w:t xml:space="preserve"> OSP </w:t>
      </w:r>
      <w:r w:rsidR="008F7854">
        <w:rPr>
          <w:rFonts w:ascii="Times New Roman" w:hAnsi="Times New Roman" w:cs="Times New Roman"/>
          <w:b/>
          <w:sz w:val="20"/>
          <w:szCs w:val="20"/>
        </w:rPr>
        <w:t>-</w:t>
      </w:r>
      <w:r w:rsidR="002C744B">
        <w:rPr>
          <w:rFonts w:ascii="Times New Roman" w:hAnsi="Times New Roman" w:cs="Times New Roman"/>
          <w:b/>
          <w:sz w:val="20"/>
          <w:szCs w:val="20"/>
        </w:rPr>
        <w:t xml:space="preserve"> </w:t>
      </w:r>
      <w:r w:rsidR="008F7854">
        <w:rPr>
          <w:rFonts w:ascii="Times New Roman" w:hAnsi="Times New Roman" w:cs="Times New Roman"/>
          <w:b/>
          <w:sz w:val="20"/>
          <w:szCs w:val="20"/>
        </w:rPr>
        <w:t>ZP.271.</w:t>
      </w:r>
      <w:r w:rsidR="00C12DB0">
        <w:rPr>
          <w:rFonts w:ascii="Times New Roman" w:hAnsi="Times New Roman" w:cs="Times New Roman"/>
          <w:b/>
          <w:sz w:val="20"/>
          <w:szCs w:val="20"/>
        </w:rPr>
        <w:t>2</w:t>
      </w:r>
      <w:r w:rsidR="008F7854">
        <w:rPr>
          <w:rFonts w:ascii="Times New Roman" w:hAnsi="Times New Roman" w:cs="Times New Roman"/>
          <w:b/>
          <w:sz w:val="20"/>
          <w:szCs w:val="20"/>
        </w:rPr>
        <w:t>.2019 r.</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lastRenderedPageBreak/>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Pani/Pana dane osobowe będą przechowywane, zgodnie z art. 97 ust. 1 ustawy Pzp, przez okres </w:t>
      </w:r>
      <w:r w:rsidRPr="009F7011">
        <w:rPr>
          <w:rFonts w:ascii="Times New Roman" w:eastAsia="Times New Roman" w:hAnsi="Times New Roman" w:cs="Times New Roman"/>
          <w:b/>
          <w:sz w:val="20"/>
          <w:szCs w:val="20"/>
        </w:rPr>
        <w:t>4 lat</w:t>
      </w:r>
      <w:r w:rsidRPr="00115C4F">
        <w:rPr>
          <w:rFonts w:ascii="Times New Roman" w:eastAsia="Times New Roman" w:hAnsi="Times New Roman" w:cs="Times New Roman"/>
          <w:sz w:val="20"/>
          <w:szCs w:val="20"/>
        </w:rPr>
        <w:t xml:space="preserve"> od dnia zakończenia postępowania o udzielenie zamówienia, a jeżeli czas trwania umowy przekracza 4 lata, okres przechowywania obejmuje cały czas trwania umowy;</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A5578" w:rsidRPr="00115C4F" w:rsidRDefault="008A5578" w:rsidP="00CC55CD">
      <w:pPr>
        <w:pStyle w:val="Akapitzlist"/>
        <w:widowControl/>
        <w:numPr>
          <w:ilvl w:val="0"/>
          <w:numId w:val="38"/>
        </w:numPr>
        <w:ind w:left="426" w:hanging="426"/>
        <w:contextualSpacing/>
        <w:jc w:val="both"/>
        <w:rPr>
          <w:rFonts w:ascii="Times New Roman" w:hAnsi="Times New Roman" w:cs="Times New Roman"/>
          <w:sz w:val="20"/>
          <w:szCs w:val="20"/>
        </w:rPr>
      </w:pPr>
      <w:r w:rsidRPr="00115C4F">
        <w:rPr>
          <w:rFonts w:ascii="Times New Roman" w:eastAsia="Times New Roman" w:hAnsi="Times New Roman" w:cs="Times New Roman"/>
          <w:sz w:val="20"/>
          <w:szCs w:val="20"/>
        </w:rPr>
        <w:t>w odniesieniu do Pani/Pana danych osobowych decyzje nie będą podejmowane w sposób zautomatyzowany, stosowanie do art. 22 RODO;</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posiada Pani/Pan:</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na podstawie art. 15 RODO prawo dostępu do danych osobowych Pani/Pana dotyczących;</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16 RODO prawo do sprostowania Pani/Pana danych osobowych</w:t>
      </w:r>
      <w:r w:rsidRPr="00115C4F">
        <w:rPr>
          <w:rFonts w:ascii="Times New Roman" w:eastAsia="Times New Roman" w:hAnsi="Times New Roman" w:cs="Times New Roman"/>
          <w:b/>
          <w:sz w:val="20"/>
          <w:szCs w:val="20"/>
          <w:vertAlign w:val="superscript"/>
        </w:rPr>
        <w:t>**</w:t>
      </w:r>
      <w:r w:rsidRPr="00115C4F">
        <w:rPr>
          <w:rFonts w:ascii="Times New Roman" w:eastAsia="Times New Roman" w:hAnsi="Times New Roman" w:cs="Times New Roman"/>
          <w:sz w:val="20"/>
          <w:szCs w:val="20"/>
        </w:rPr>
        <w:t>;</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18 RODO prawo żądania od administratora ograniczenia przetwarzania danych osobowych z zastrzeżeniem przypadków, o których mowa w art. 18 ust. 2 RODO ***;</w:t>
      </w:r>
    </w:p>
    <w:p w:rsidR="008A5578" w:rsidRPr="00115C4F" w:rsidRDefault="008A5578" w:rsidP="00CC55CD">
      <w:pPr>
        <w:pStyle w:val="Akapitzlist"/>
        <w:widowControl/>
        <w:numPr>
          <w:ilvl w:val="0"/>
          <w:numId w:val="39"/>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prawo do wniesienia skargi do Prezesa Urzędu Ochrony Danych Osobowych, gdy uzna Pani/Pan, że przetwarzanie danych osobowych Pani/Pana dotyczących narusza przepisy RODO;</w:t>
      </w:r>
    </w:p>
    <w:p w:rsidR="008A5578" w:rsidRPr="00115C4F" w:rsidRDefault="008A5578" w:rsidP="00CC55CD">
      <w:pPr>
        <w:pStyle w:val="Akapitzlist"/>
        <w:widowControl/>
        <w:numPr>
          <w:ilvl w:val="0"/>
          <w:numId w:val="38"/>
        </w:numPr>
        <w:ind w:left="426" w:hanging="426"/>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nie przysługuje Pani/Panu:</w:t>
      </w:r>
    </w:p>
    <w:p w:rsidR="008A5578" w:rsidRPr="00115C4F" w:rsidRDefault="008A5578" w:rsidP="00CC55CD">
      <w:pPr>
        <w:pStyle w:val="Akapitzlist"/>
        <w:widowControl/>
        <w:numPr>
          <w:ilvl w:val="0"/>
          <w:numId w:val="40"/>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w związku z art. 17 ust. 3 lit. b, d lub e RODO prawo do usunięcia danych osobowych;</w:t>
      </w:r>
    </w:p>
    <w:p w:rsidR="008A5578" w:rsidRPr="00115C4F" w:rsidRDefault="008A5578" w:rsidP="00CC55CD">
      <w:pPr>
        <w:pStyle w:val="Akapitzlist"/>
        <w:widowControl/>
        <w:numPr>
          <w:ilvl w:val="0"/>
          <w:numId w:val="40"/>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prawo do przenoszenia danych osobowych, o którym mowa w art. 20 RODO;</w:t>
      </w:r>
    </w:p>
    <w:p w:rsidR="008A5578" w:rsidRPr="00115C4F" w:rsidRDefault="008A5578" w:rsidP="00CC55CD">
      <w:pPr>
        <w:pStyle w:val="Akapitzlist"/>
        <w:widowControl/>
        <w:numPr>
          <w:ilvl w:val="0"/>
          <w:numId w:val="40"/>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b/>
          <w:sz w:val="20"/>
          <w:szCs w:val="20"/>
        </w:rPr>
        <w:t>na podstawie art. 21 RODO prawo sprzeciwu, wobec przetwarzania danych osobowych, gdyż podstawą prawną przetwarzania Pani/Pana danych osobowych jest art. 6 ust. 1 lit. c RODO</w:t>
      </w:r>
      <w:r w:rsidRPr="00115C4F">
        <w:rPr>
          <w:rFonts w:ascii="Times New Roman" w:eastAsia="Times New Roman" w:hAnsi="Times New Roman" w:cs="Times New Roman"/>
          <w:sz w:val="20"/>
          <w:szCs w:val="20"/>
        </w:rPr>
        <w:t>.</w:t>
      </w:r>
    </w:p>
    <w:p w:rsidR="00EE2679" w:rsidRPr="00115C4F" w:rsidRDefault="00EE2679" w:rsidP="00CC55CD">
      <w:pPr>
        <w:pStyle w:val="Akapitzlist"/>
        <w:widowControl/>
        <w:numPr>
          <w:ilvl w:val="0"/>
          <w:numId w:val="40"/>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informacja w tym zakresie jest wymagana, jeżeli w odniesieniu do danego administratora lub podmiotu przetwarzającego </w:t>
      </w:r>
      <w:r w:rsidRPr="00115C4F">
        <w:rPr>
          <w:rFonts w:ascii="Times New Roman" w:eastAsia="Times New Roman" w:hAnsi="Times New Roman" w:cs="Times New Roman"/>
          <w:i/>
          <w:sz w:val="16"/>
          <w:szCs w:val="16"/>
        </w:rPr>
        <w:t>istnieje obowiązek wyznaczenia inspektora ochrony danych osobowych.</w:t>
      </w:r>
    </w:p>
    <w:p w:rsidR="00EE2679" w:rsidRPr="00115C4F" w:rsidRDefault="00EE2679" w:rsidP="00CC55CD">
      <w:pPr>
        <w:pStyle w:val="Akapitzlist"/>
        <w:widowControl/>
        <w:numPr>
          <w:ilvl w:val="0"/>
          <w:numId w:val="40"/>
        </w:numPr>
        <w:contextualSpacing/>
        <w:rPr>
          <w:rFonts w:ascii="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 xml:space="preserve">Wyjaśnienie: </w:t>
      </w:r>
      <w:r w:rsidRPr="00115C4F">
        <w:rPr>
          <w:rFonts w:ascii="Times New Roman" w:eastAsia="Times New Roman" w:hAnsi="Times New Roman" w:cs="Times New Roman"/>
          <w:i/>
          <w:sz w:val="16"/>
          <w:szCs w:val="16"/>
        </w:rPr>
        <w:t xml:space="preserve">skorzystanie z prawa do sprostowania nie może skutkować zmianą </w:t>
      </w:r>
      <w:r w:rsidRPr="00115C4F">
        <w:rPr>
          <w:rFonts w:ascii="Times New Roman" w:hAnsi="Times New Roman" w:cs="Times New Roman"/>
          <w:i/>
          <w:sz w:val="16"/>
          <w:szCs w:val="16"/>
        </w:rPr>
        <w:t>wyniku postępowania</w:t>
      </w:r>
      <w:r w:rsidRPr="00115C4F">
        <w:rPr>
          <w:rFonts w:ascii="Times New Roman" w:hAnsi="Times New Roman" w:cs="Times New Roman"/>
          <w:i/>
          <w:sz w:val="16"/>
          <w:szCs w:val="16"/>
        </w:rPr>
        <w:br/>
        <w:t>o udzielenie zamówienia publicznego ani zmianą postanowień umowy w zakresie niezgodnym z ustawą Pzp oraz nie może naruszać integralności protokołu oraz jego załączników.</w:t>
      </w:r>
    </w:p>
    <w:p w:rsidR="00EE2679" w:rsidRDefault="00EE2679" w:rsidP="00CC55CD">
      <w:pPr>
        <w:pStyle w:val="Akapitzlist"/>
        <w:widowControl/>
        <w:numPr>
          <w:ilvl w:val="0"/>
          <w:numId w:val="40"/>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prawo do ograniczenia przetwarzania nie ma zastosowania w odniesieniu do </w:t>
      </w:r>
      <w:r w:rsidRPr="00115C4F">
        <w:rPr>
          <w:rFonts w:ascii="Times New Roman" w:eastAsia="Times New Roman" w:hAnsi="Times New Roman" w:cs="Times New Roman"/>
          <w:i/>
          <w:sz w:val="16"/>
          <w:szCs w:val="16"/>
        </w:rPr>
        <w:t>przechowywania, w celu zapewnienia korzystania ze środków ochrony prawnej lub w celu ochrony praw innej osoby fizycznej lub prawnej, lub z uwagi na ważne względy interesu publicznego Unii Europejskiej lub państwa członkowskiego.</w:t>
      </w:r>
    </w:p>
    <w:p w:rsidR="008A5578" w:rsidRDefault="008A5578" w:rsidP="00C02126">
      <w:pPr>
        <w:pStyle w:val="Nagwek21"/>
        <w:keepNext/>
        <w:keepLines/>
        <w:shd w:val="clear" w:color="auto" w:fill="auto"/>
        <w:spacing w:line="254" w:lineRule="exact"/>
        <w:rPr>
          <w:rStyle w:val="Nagwek22"/>
          <w:rFonts w:ascii="Times New Roman" w:hAnsi="Times New Roman" w:cs="Times New Roman"/>
          <w:b/>
          <w:color w:val="000000"/>
          <w:sz w:val="20"/>
          <w:szCs w:val="20"/>
        </w:rPr>
      </w:pPr>
    </w:p>
    <w:p w:rsidR="00C5144B" w:rsidRPr="00C02126" w:rsidRDefault="00E80F85" w:rsidP="00C02126">
      <w:pPr>
        <w:pStyle w:val="Nagwek21"/>
        <w:keepNext/>
        <w:keepLines/>
        <w:shd w:val="clear" w:color="auto" w:fill="auto"/>
        <w:spacing w:line="254" w:lineRule="exact"/>
        <w:rPr>
          <w:rFonts w:ascii="Times New Roman" w:hAnsi="Times New Roman" w:cs="Times New Roman"/>
          <w:b w:val="0"/>
          <w:sz w:val="20"/>
          <w:szCs w:val="20"/>
        </w:rPr>
      </w:pPr>
      <w:r w:rsidRPr="00A81FC4">
        <w:rPr>
          <w:rStyle w:val="Nagwek22"/>
          <w:rFonts w:ascii="Times New Roman" w:hAnsi="Times New Roman" w:cs="Times New Roman"/>
          <w:b/>
          <w:color w:val="000000"/>
          <w:sz w:val="20"/>
          <w:szCs w:val="20"/>
        </w:rPr>
        <w:t>I</w:t>
      </w:r>
      <w:r w:rsidR="00EE2679">
        <w:rPr>
          <w:rStyle w:val="Nagwek22"/>
          <w:rFonts w:ascii="Times New Roman" w:hAnsi="Times New Roman" w:cs="Times New Roman"/>
          <w:b/>
          <w:color w:val="000000"/>
          <w:sz w:val="20"/>
          <w:szCs w:val="20"/>
        </w:rPr>
        <w:t>V</w:t>
      </w:r>
      <w:r w:rsidRPr="00A81FC4">
        <w:rPr>
          <w:rStyle w:val="Nagwek22"/>
          <w:rFonts w:ascii="Times New Roman" w:hAnsi="Times New Roman" w:cs="Times New Roman"/>
          <w:b/>
          <w:color w:val="000000"/>
          <w:sz w:val="20"/>
          <w:szCs w:val="20"/>
        </w:rPr>
        <w:t>.</w:t>
      </w:r>
      <w:r w:rsidR="00C5144B" w:rsidRPr="00A81FC4">
        <w:rPr>
          <w:rStyle w:val="Nagwek22"/>
          <w:rFonts w:ascii="Times New Roman" w:hAnsi="Times New Roman" w:cs="Times New Roman"/>
          <w:b/>
          <w:color w:val="000000"/>
          <w:sz w:val="20"/>
          <w:szCs w:val="20"/>
        </w:rPr>
        <w:t xml:space="preserve">CZEŚĆ </w:t>
      </w:r>
      <w:r w:rsidR="008A5578">
        <w:rPr>
          <w:rStyle w:val="Nagwek22"/>
          <w:rFonts w:ascii="Times New Roman" w:hAnsi="Times New Roman" w:cs="Times New Roman"/>
          <w:b/>
          <w:color w:val="000000"/>
          <w:sz w:val="20"/>
          <w:szCs w:val="20"/>
        </w:rPr>
        <w:t>D</w:t>
      </w:r>
      <w:r w:rsidR="00C5144B" w:rsidRPr="00A81FC4">
        <w:rPr>
          <w:rStyle w:val="Nagwek22"/>
          <w:rFonts w:ascii="Times New Roman" w:hAnsi="Times New Roman" w:cs="Times New Roman"/>
          <w:b/>
          <w:color w:val="000000"/>
          <w:sz w:val="20"/>
          <w:szCs w:val="20"/>
        </w:rPr>
        <w:t xml:space="preserve"> - Załączniki do siwz, które są integralną częścią siwz</w:t>
      </w:r>
      <w:bookmarkEnd w:id="25"/>
      <w:r w:rsidR="00C5144B" w:rsidRPr="00C5144B">
        <w:rPr>
          <w:rStyle w:val="Teksttreci11"/>
          <w:rFonts w:ascii="Times New Roman" w:hAnsi="Times New Roman" w:cs="Times New Roman"/>
          <w:color w:val="000000"/>
        </w:rPr>
        <w:t>i</w:t>
      </w:r>
    </w:p>
    <w:p w:rsidR="00C02126" w:rsidRDefault="00C02126" w:rsidP="00C02126">
      <w:pPr>
        <w:pStyle w:val="Teksttreci110"/>
        <w:shd w:val="clear" w:color="auto" w:fill="auto"/>
        <w:spacing w:before="0" w:line="254" w:lineRule="exact"/>
        <w:rPr>
          <w:rStyle w:val="Teksttreci11"/>
          <w:rFonts w:ascii="Times New Roman" w:hAnsi="Times New Roman" w:cs="Times New Roman"/>
          <w:color w:val="000000"/>
        </w:rPr>
      </w:pPr>
      <w:bookmarkStart w:id="27" w:name="bookmark37"/>
      <w:r w:rsidRPr="00C5144B">
        <w:rPr>
          <w:rStyle w:val="Teksttreci11"/>
          <w:rFonts w:ascii="Times New Roman" w:hAnsi="Times New Roman" w:cs="Times New Roman"/>
          <w:color w:val="000000"/>
        </w:rPr>
        <w:t xml:space="preserve">Rozdział </w:t>
      </w:r>
      <w:r>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w:t>
      </w:r>
    </w:p>
    <w:p w:rsidR="00C5144B" w:rsidRPr="00C5144B" w:rsidRDefault="00C5144B" w:rsidP="00C02126">
      <w:pPr>
        <w:pStyle w:val="Teksttreci110"/>
        <w:shd w:val="clear" w:color="auto" w:fill="auto"/>
        <w:spacing w:before="0" w:line="254" w:lineRule="exact"/>
        <w:rPr>
          <w:rFonts w:ascii="Times New Roman" w:hAnsi="Times New Roman" w:cs="Times New Roman"/>
        </w:rPr>
      </w:pPr>
      <w:r w:rsidRPr="00C5144B">
        <w:rPr>
          <w:rStyle w:val="Nagwek30"/>
          <w:rFonts w:ascii="Times New Roman" w:hAnsi="Times New Roman" w:cs="Times New Roman"/>
          <w:color w:val="000000"/>
          <w:sz w:val="20"/>
          <w:szCs w:val="20"/>
        </w:rPr>
        <w:t>Załącznikami do specyfikacji istotnych warunków zamówienia są:</w:t>
      </w:r>
      <w:bookmarkEnd w:id="27"/>
    </w:p>
    <w:p w:rsidR="00C5144B" w:rsidRPr="00422D49" w:rsidRDefault="0019045F"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bookmarkStart w:id="28" w:name="bookmark38"/>
      <w:r>
        <w:rPr>
          <w:rStyle w:val="Nagwek30"/>
          <w:rFonts w:ascii="Times New Roman" w:hAnsi="Times New Roman" w:cs="Times New Roman"/>
          <w:color w:val="000000"/>
          <w:sz w:val="20"/>
          <w:szCs w:val="20"/>
        </w:rPr>
        <w:t xml:space="preserve">Zał. nr 1 - </w:t>
      </w:r>
      <w:r w:rsidR="00C5144B" w:rsidRPr="00C5144B">
        <w:rPr>
          <w:rStyle w:val="Nagwek30"/>
          <w:rFonts w:ascii="Times New Roman" w:hAnsi="Times New Roman" w:cs="Times New Roman"/>
          <w:color w:val="000000"/>
          <w:sz w:val="20"/>
          <w:szCs w:val="20"/>
        </w:rPr>
        <w:t>Formularz oferty</w:t>
      </w:r>
      <w:bookmarkEnd w:id="28"/>
    </w:p>
    <w:p w:rsidR="00422D49" w:rsidRPr="00C5144B" w:rsidRDefault="00422D49"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Zał. nr 1</w:t>
      </w:r>
      <w:r w:rsidR="0019045F">
        <w:rPr>
          <w:rStyle w:val="Nagwek30"/>
          <w:rFonts w:ascii="Times New Roman" w:hAnsi="Times New Roman" w:cs="Times New Roman"/>
          <w:color w:val="000000"/>
          <w:sz w:val="20"/>
          <w:szCs w:val="20"/>
        </w:rPr>
        <w:t xml:space="preserve">a do siwz i </w:t>
      </w:r>
      <w:r>
        <w:rPr>
          <w:rStyle w:val="Nagwek30"/>
          <w:rFonts w:ascii="Times New Roman" w:hAnsi="Times New Roman" w:cs="Times New Roman"/>
          <w:color w:val="000000"/>
          <w:sz w:val="20"/>
          <w:szCs w:val="20"/>
        </w:rPr>
        <w:t xml:space="preserve"> do oferty - Potwierdzenie oferowanego przedmiotu zamówienia.</w:t>
      </w:r>
    </w:p>
    <w:p w:rsidR="00C5144B" w:rsidRPr="00C5144B" w:rsidRDefault="0019045F"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Zał. nr 2 -</w:t>
      </w:r>
      <w:r w:rsidR="00C5144B" w:rsidRPr="00C5144B">
        <w:rPr>
          <w:rStyle w:val="Nagwek30"/>
          <w:rFonts w:ascii="Times New Roman" w:hAnsi="Times New Roman" w:cs="Times New Roman"/>
          <w:color w:val="000000"/>
          <w:sz w:val="20"/>
          <w:szCs w:val="20"/>
        </w:rPr>
        <w:t xml:space="preserve">Formularz oświadczenia o braku podstaw do wykluczenia </w:t>
      </w:r>
    </w:p>
    <w:p w:rsidR="00C5144B" w:rsidRPr="00C5144B" w:rsidRDefault="0019045F" w:rsidP="00CC55CD">
      <w:pPr>
        <w:pStyle w:val="Nagwek31"/>
        <w:keepNext/>
        <w:keepLines/>
        <w:numPr>
          <w:ilvl w:val="0"/>
          <w:numId w:val="34"/>
        </w:numPr>
        <w:shd w:val="clear" w:color="auto" w:fill="auto"/>
        <w:tabs>
          <w:tab w:val="left" w:pos="753"/>
        </w:tabs>
        <w:rPr>
          <w:rStyle w:val="Nagwek30"/>
          <w:rFonts w:ascii="Times New Roman" w:hAnsi="Times New Roman" w:cs="Times New Roman"/>
          <w:sz w:val="20"/>
          <w:szCs w:val="20"/>
        </w:rPr>
      </w:pPr>
      <w:r>
        <w:rPr>
          <w:rStyle w:val="Nagwek30"/>
          <w:rFonts w:ascii="Times New Roman" w:hAnsi="Times New Roman" w:cs="Times New Roman"/>
          <w:sz w:val="20"/>
          <w:szCs w:val="20"/>
        </w:rPr>
        <w:t>Zał. nr 3 -</w:t>
      </w:r>
      <w:r w:rsidR="00C5144B" w:rsidRPr="00C5144B">
        <w:rPr>
          <w:rStyle w:val="Nagwek30"/>
          <w:rFonts w:ascii="Times New Roman" w:hAnsi="Times New Roman" w:cs="Times New Roman"/>
          <w:sz w:val="20"/>
          <w:szCs w:val="20"/>
        </w:rPr>
        <w:t>Formularz oświadczenia o spełnieniu warunków udziału</w:t>
      </w:r>
      <w:r>
        <w:rPr>
          <w:rStyle w:val="Nagwek30"/>
          <w:rFonts w:ascii="Times New Roman" w:hAnsi="Times New Roman" w:cs="Times New Roman"/>
          <w:sz w:val="20"/>
          <w:szCs w:val="20"/>
        </w:rPr>
        <w:t xml:space="preserve"> w postępowaniu </w:t>
      </w:r>
    </w:p>
    <w:p w:rsidR="00C5144B" w:rsidRDefault="0019045F" w:rsidP="00CC55CD">
      <w:pPr>
        <w:pStyle w:val="Nagwek31"/>
        <w:keepNext/>
        <w:keepLines/>
        <w:numPr>
          <w:ilvl w:val="0"/>
          <w:numId w:val="34"/>
        </w:numPr>
        <w:shd w:val="clear" w:color="auto" w:fill="auto"/>
        <w:tabs>
          <w:tab w:val="left" w:pos="753"/>
        </w:tabs>
        <w:rPr>
          <w:rFonts w:ascii="Times New Roman" w:hAnsi="Times New Roman" w:cs="Times New Roman"/>
          <w:sz w:val="20"/>
          <w:szCs w:val="20"/>
        </w:rPr>
      </w:pPr>
      <w:r>
        <w:rPr>
          <w:rFonts w:ascii="Times New Roman" w:hAnsi="Times New Roman" w:cs="Times New Roman"/>
          <w:sz w:val="20"/>
          <w:szCs w:val="20"/>
        </w:rPr>
        <w:t xml:space="preserve">Zał. nr 4 - </w:t>
      </w:r>
      <w:r w:rsidR="00C5144B" w:rsidRPr="00C5144B">
        <w:rPr>
          <w:rFonts w:ascii="Times New Roman" w:hAnsi="Times New Roman" w:cs="Times New Roman"/>
          <w:sz w:val="20"/>
          <w:szCs w:val="20"/>
        </w:rPr>
        <w:t xml:space="preserve">Formularz oświadczenia o przynależności lub nie przynależności do grupy kapitałowej(art. 24 ust. </w:t>
      </w:r>
      <w:r>
        <w:rPr>
          <w:rFonts w:ascii="Times New Roman" w:hAnsi="Times New Roman" w:cs="Times New Roman"/>
          <w:sz w:val="20"/>
          <w:szCs w:val="20"/>
        </w:rPr>
        <w:t xml:space="preserve">1 pkt.23 ustawy) </w:t>
      </w:r>
    </w:p>
    <w:p w:rsidR="002C744B" w:rsidRPr="00C5144B" w:rsidRDefault="0019045F" w:rsidP="00CC55CD">
      <w:pPr>
        <w:pStyle w:val="Nagwek31"/>
        <w:keepNext/>
        <w:keepLines/>
        <w:numPr>
          <w:ilvl w:val="0"/>
          <w:numId w:val="34"/>
        </w:numPr>
        <w:shd w:val="clear" w:color="auto" w:fill="auto"/>
        <w:tabs>
          <w:tab w:val="left" w:pos="753"/>
        </w:tabs>
        <w:rPr>
          <w:rFonts w:ascii="Times New Roman" w:hAnsi="Times New Roman" w:cs="Times New Roman"/>
          <w:sz w:val="20"/>
          <w:szCs w:val="20"/>
        </w:rPr>
      </w:pPr>
      <w:r>
        <w:rPr>
          <w:rFonts w:ascii="Times New Roman" w:hAnsi="Times New Roman" w:cs="Times New Roman"/>
          <w:sz w:val="20"/>
          <w:szCs w:val="20"/>
        </w:rPr>
        <w:t xml:space="preserve">Zał. nr 5 - </w:t>
      </w:r>
      <w:r w:rsidR="002C744B">
        <w:rPr>
          <w:rFonts w:ascii="Times New Roman" w:hAnsi="Times New Roman" w:cs="Times New Roman"/>
          <w:sz w:val="20"/>
          <w:szCs w:val="20"/>
        </w:rPr>
        <w:t>Opis pr</w:t>
      </w:r>
      <w:r>
        <w:rPr>
          <w:rFonts w:ascii="Times New Roman" w:hAnsi="Times New Roman" w:cs="Times New Roman"/>
          <w:sz w:val="20"/>
          <w:szCs w:val="20"/>
        </w:rPr>
        <w:t xml:space="preserve">zedmiotu zamówienia </w:t>
      </w:r>
    </w:p>
    <w:p w:rsidR="0015652E" w:rsidRPr="002C744B" w:rsidRDefault="0019045F" w:rsidP="002C744B">
      <w:pPr>
        <w:pStyle w:val="Nagwek31"/>
        <w:keepNext/>
        <w:keepLines/>
        <w:numPr>
          <w:ilvl w:val="0"/>
          <w:numId w:val="34"/>
        </w:numPr>
        <w:shd w:val="clear" w:color="auto" w:fill="auto"/>
        <w:rPr>
          <w:rFonts w:ascii="Times New Roman" w:hAnsi="Times New Roman" w:cs="Times New Roman"/>
          <w:sz w:val="20"/>
          <w:szCs w:val="20"/>
        </w:rPr>
      </w:pPr>
      <w:bookmarkStart w:id="29" w:name="bookmark39"/>
      <w:r>
        <w:rPr>
          <w:rStyle w:val="Nagwek30"/>
          <w:rFonts w:ascii="Times New Roman" w:hAnsi="Times New Roman" w:cs="Times New Roman"/>
          <w:color w:val="000000"/>
          <w:sz w:val="20"/>
          <w:szCs w:val="20"/>
        </w:rPr>
        <w:t xml:space="preserve">Zał. .nr 6 </w:t>
      </w:r>
      <w:r w:rsidR="00C5144B" w:rsidRPr="00C5144B">
        <w:rPr>
          <w:rStyle w:val="Nagwek30"/>
          <w:rFonts w:ascii="Times New Roman" w:hAnsi="Times New Roman" w:cs="Times New Roman"/>
          <w:color w:val="000000"/>
          <w:sz w:val="20"/>
          <w:szCs w:val="20"/>
        </w:rPr>
        <w:t xml:space="preserve"> </w:t>
      </w:r>
      <w:bookmarkEnd w:id="29"/>
      <w:r>
        <w:rPr>
          <w:rStyle w:val="Nagwek30"/>
          <w:rFonts w:ascii="Times New Roman" w:hAnsi="Times New Roman" w:cs="Times New Roman"/>
          <w:color w:val="000000"/>
          <w:sz w:val="20"/>
          <w:szCs w:val="20"/>
        </w:rPr>
        <w:t xml:space="preserve">- </w:t>
      </w:r>
      <w:r w:rsidR="00C5144B" w:rsidRPr="00C5144B">
        <w:rPr>
          <w:rStyle w:val="Nagwek30"/>
          <w:rFonts w:ascii="Times New Roman" w:hAnsi="Times New Roman" w:cs="Times New Roman"/>
          <w:color w:val="000000"/>
          <w:sz w:val="20"/>
          <w:szCs w:val="20"/>
        </w:rPr>
        <w:t xml:space="preserve">Formularz - Wykaz </w:t>
      </w:r>
      <w:r w:rsidR="002C744B">
        <w:rPr>
          <w:rStyle w:val="Nagwek30"/>
          <w:rFonts w:ascii="Times New Roman" w:hAnsi="Times New Roman" w:cs="Times New Roman"/>
          <w:color w:val="000000"/>
          <w:sz w:val="20"/>
          <w:szCs w:val="20"/>
        </w:rPr>
        <w:t>dostaw</w:t>
      </w:r>
      <w:r w:rsidR="00C5144B" w:rsidRPr="00C5144B">
        <w:rPr>
          <w:rStyle w:val="Nagwek30"/>
          <w:rFonts w:ascii="Times New Roman" w:hAnsi="Times New Roman" w:cs="Times New Roman"/>
          <w:color w:val="000000"/>
          <w:sz w:val="20"/>
          <w:szCs w:val="20"/>
        </w:rPr>
        <w:t xml:space="preserve"> </w:t>
      </w:r>
    </w:p>
    <w:p w:rsidR="00C5144B" w:rsidRDefault="0019045F" w:rsidP="00CC55CD">
      <w:pPr>
        <w:pStyle w:val="Nagwek31"/>
        <w:keepNext/>
        <w:keepLines/>
        <w:numPr>
          <w:ilvl w:val="0"/>
          <w:numId w:val="34"/>
        </w:numPr>
        <w:shd w:val="clear" w:color="auto" w:fill="auto"/>
        <w:tabs>
          <w:tab w:val="left" w:pos="772"/>
        </w:tabs>
        <w:rPr>
          <w:rStyle w:val="Nagwek30"/>
          <w:rFonts w:ascii="Times New Roman" w:hAnsi="Times New Roman" w:cs="Times New Roman"/>
          <w:color w:val="000000"/>
          <w:sz w:val="20"/>
          <w:szCs w:val="20"/>
        </w:rPr>
      </w:pPr>
      <w:bookmarkStart w:id="30" w:name="bookmark41"/>
      <w:r>
        <w:rPr>
          <w:rStyle w:val="Nagwek30"/>
          <w:rFonts w:ascii="Times New Roman" w:hAnsi="Times New Roman" w:cs="Times New Roman"/>
          <w:color w:val="000000"/>
          <w:sz w:val="20"/>
          <w:szCs w:val="20"/>
        </w:rPr>
        <w:t xml:space="preserve">Zał. nr 7 - </w:t>
      </w:r>
      <w:r w:rsidR="002055DE">
        <w:rPr>
          <w:rStyle w:val="Nagwek30"/>
          <w:rFonts w:ascii="Times New Roman" w:hAnsi="Times New Roman" w:cs="Times New Roman"/>
          <w:color w:val="000000"/>
          <w:sz w:val="20"/>
          <w:szCs w:val="20"/>
        </w:rPr>
        <w:t xml:space="preserve">Wzór Umowy </w:t>
      </w:r>
      <w:bookmarkEnd w:id="30"/>
      <w:r>
        <w:rPr>
          <w:rStyle w:val="Nagwek30"/>
          <w:rFonts w:ascii="Times New Roman" w:hAnsi="Times New Roman" w:cs="Times New Roman"/>
          <w:color w:val="000000"/>
          <w:sz w:val="20"/>
          <w:szCs w:val="20"/>
        </w:rPr>
        <w:t xml:space="preserve"> </w:t>
      </w:r>
    </w:p>
    <w:p w:rsidR="00D05162" w:rsidRPr="002055DE" w:rsidRDefault="00D05162" w:rsidP="00BD2B6C">
      <w:pPr>
        <w:pStyle w:val="Nagwek31"/>
        <w:keepNext/>
        <w:keepLines/>
        <w:shd w:val="clear" w:color="auto" w:fill="auto"/>
        <w:tabs>
          <w:tab w:val="left" w:pos="772"/>
        </w:tabs>
        <w:ind w:left="720"/>
        <w:rPr>
          <w:rFonts w:ascii="Times New Roman" w:hAnsi="Times New Roman" w:cs="Times New Roman"/>
          <w:color w:val="000000"/>
          <w:sz w:val="20"/>
          <w:szCs w:val="20"/>
          <w:shd w:val="clear" w:color="auto" w:fill="FFFFFF"/>
        </w:rPr>
      </w:pPr>
    </w:p>
    <w:p w:rsidR="00C5144B" w:rsidRPr="0096240C" w:rsidRDefault="00B53D40" w:rsidP="00C5144B">
      <w:pPr>
        <w:pStyle w:val="Nagwek31"/>
        <w:keepNext/>
        <w:keepLines/>
        <w:shd w:val="clear" w:color="auto" w:fill="auto"/>
        <w:tabs>
          <w:tab w:val="left" w:pos="772"/>
        </w:tabs>
        <w:rPr>
          <w:rFonts w:ascii="Times New Roman" w:hAnsi="Times New Roman" w:cs="Times New Roman"/>
          <w:sz w:val="20"/>
          <w:szCs w:val="20"/>
        </w:rPr>
      </w:pPr>
      <w:r w:rsidRPr="0096240C">
        <w:rPr>
          <w:rFonts w:ascii="Times New Roman" w:hAnsi="Times New Roman" w:cs="Times New Roman"/>
          <w:sz w:val="20"/>
          <w:szCs w:val="20"/>
        </w:rPr>
        <w:t>SIWZ sporządzili:</w:t>
      </w:r>
    </w:p>
    <w:p w:rsidR="00F33DF1" w:rsidRDefault="002C744B" w:rsidP="002C7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bookmarkStart w:id="31" w:name="bookmark44"/>
      <w:r>
        <w:rPr>
          <w:rStyle w:val="Nagwek30"/>
          <w:rFonts w:ascii="Times New Roman" w:hAnsi="Times New Roman" w:cs="Times New Roman"/>
          <w:color w:val="000000"/>
          <w:sz w:val="20"/>
          <w:szCs w:val="20"/>
        </w:rPr>
        <w:t xml:space="preserve">1. Pan Rafał Gąska - </w:t>
      </w:r>
      <w:bookmarkEnd w:id="31"/>
      <w:r>
        <w:rPr>
          <w:rStyle w:val="Nagwek30"/>
          <w:rFonts w:ascii="Times New Roman" w:hAnsi="Times New Roman" w:cs="Times New Roman"/>
          <w:color w:val="000000"/>
          <w:sz w:val="20"/>
          <w:szCs w:val="20"/>
        </w:rPr>
        <w:t>Prezes OSP w Jezioranach</w:t>
      </w:r>
    </w:p>
    <w:p w:rsidR="00F33DF1" w:rsidRDefault="00F33DF1" w:rsidP="002C7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r>
        <w:rPr>
          <w:rStyle w:val="Nagwek30"/>
          <w:rFonts w:ascii="Times New Roman" w:hAnsi="Times New Roman" w:cs="Times New Roman"/>
          <w:color w:val="000000"/>
          <w:sz w:val="20"/>
          <w:szCs w:val="20"/>
        </w:rPr>
        <w:t>2. Andrzej Kowalczyk - Naczelnik OSP Jeziorany</w:t>
      </w:r>
    </w:p>
    <w:p w:rsidR="0015652E" w:rsidRDefault="00F33DF1" w:rsidP="002C7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r>
        <w:rPr>
          <w:rStyle w:val="Nagwek30"/>
          <w:rFonts w:ascii="Times New Roman" w:hAnsi="Times New Roman" w:cs="Times New Roman"/>
          <w:color w:val="000000"/>
          <w:sz w:val="20"/>
          <w:szCs w:val="20"/>
        </w:rPr>
        <w:t>3</w:t>
      </w:r>
      <w:r w:rsidR="002C744B">
        <w:rPr>
          <w:rStyle w:val="Nagwek30"/>
          <w:rFonts w:ascii="Times New Roman" w:hAnsi="Times New Roman" w:cs="Times New Roman"/>
          <w:color w:val="000000"/>
          <w:sz w:val="20"/>
          <w:szCs w:val="20"/>
        </w:rPr>
        <w:t>. Pan Henryk Goździcki- Komendant Gminny OSP</w:t>
      </w:r>
    </w:p>
    <w:p w:rsidR="00F33DF1" w:rsidRPr="007B3977" w:rsidRDefault="00F33DF1" w:rsidP="002C744B">
      <w:pPr>
        <w:pStyle w:val="Nagwek31"/>
        <w:keepNext/>
        <w:keepLines/>
        <w:shd w:val="clear" w:color="auto" w:fill="auto"/>
        <w:tabs>
          <w:tab w:val="left" w:pos="363"/>
        </w:tabs>
        <w:spacing w:line="190" w:lineRule="exact"/>
        <w:rPr>
          <w:rStyle w:val="Nagwek30"/>
          <w:rFonts w:ascii="Times New Roman" w:hAnsi="Times New Roman" w:cs="Times New Roman"/>
          <w:sz w:val="20"/>
          <w:szCs w:val="20"/>
        </w:rPr>
      </w:pP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8B40A9" w:rsidRPr="00AD3718" w:rsidRDefault="00AD3718" w:rsidP="00AD3718">
      <w:pPr>
        <w:jc w:val="center"/>
        <w:rPr>
          <w:rFonts w:ascii="Times New Roman" w:hAnsi="Times New Roman" w:cs="Times New Roman"/>
          <w:b/>
          <w:sz w:val="20"/>
          <w:szCs w:val="20"/>
        </w:rPr>
      </w:pPr>
      <w:r w:rsidRPr="00AD3718">
        <w:rPr>
          <w:rFonts w:ascii="Times New Roman" w:hAnsi="Times New Roman" w:cs="Times New Roman"/>
          <w:b/>
          <w:sz w:val="20"/>
          <w:szCs w:val="20"/>
        </w:rPr>
        <w:t>P R E Z E S</w:t>
      </w:r>
    </w:p>
    <w:p w:rsidR="00AD3718" w:rsidRDefault="00AD3718" w:rsidP="00AD3718">
      <w:pPr>
        <w:jc w:val="center"/>
        <w:rPr>
          <w:rFonts w:ascii="Times New Roman" w:hAnsi="Times New Roman" w:cs="Times New Roman"/>
          <w:b/>
          <w:sz w:val="20"/>
          <w:szCs w:val="20"/>
        </w:rPr>
      </w:pPr>
      <w:r>
        <w:rPr>
          <w:rFonts w:ascii="Times New Roman" w:hAnsi="Times New Roman" w:cs="Times New Roman"/>
          <w:b/>
          <w:sz w:val="20"/>
          <w:szCs w:val="20"/>
        </w:rPr>
        <w:t>OCHOTNICZEJ STRAŻY POŻARNEJ W J</w:t>
      </w:r>
      <w:r w:rsidRPr="00AD3718">
        <w:rPr>
          <w:rFonts w:ascii="Times New Roman" w:hAnsi="Times New Roman" w:cs="Times New Roman"/>
          <w:b/>
          <w:sz w:val="20"/>
          <w:szCs w:val="20"/>
        </w:rPr>
        <w:t>EZIORANACH</w:t>
      </w:r>
    </w:p>
    <w:p w:rsidR="00BD421A" w:rsidRDefault="00BD421A" w:rsidP="00AD3718">
      <w:pPr>
        <w:jc w:val="center"/>
        <w:rPr>
          <w:rFonts w:ascii="Times New Roman" w:hAnsi="Times New Roman" w:cs="Times New Roman"/>
          <w:b/>
          <w:sz w:val="20"/>
          <w:szCs w:val="20"/>
        </w:rPr>
      </w:pPr>
    </w:p>
    <w:p w:rsidR="00BD421A" w:rsidRPr="00AD3718" w:rsidRDefault="00BD421A" w:rsidP="00AD3718">
      <w:pPr>
        <w:jc w:val="center"/>
        <w:rPr>
          <w:rFonts w:ascii="Times New Roman" w:hAnsi="Times New Roman" w:cs="Times New Roman"/>
          <w:b/>
          <w:sz w:val="20"/>
          <w:szCs w:val="20"/>
        </w:rPr>
      </w:pPr>
      <w:r>
        <w:rPr>
          <w:rFonts w:ascii="Times New Roman" w:hAnsi="Times New Roman" w:cs="Times New Roman"/>
          <w:b/>
          <w:sz w:val="20"/>
          <w:szCs w:val="20"/>
        </w:rPr>
        <w:t>p. RAFAŁ GĄSKA</w:t>
      </w:r>
    </w:p>
    <w:sectPr w:rsidR="00BD421A" w:rsidRPr="00AD3718" w:rsidSect="00C5144B">
      <w:footerReference w:type="default" r:id="rId17"/>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CD3" w:rsidRDefault="00835CD3" w:rsidP="003B1A1C">
      <w:r>
        <w:separator/>
      </w:r>
    </w:p>
  </w:endnote>
  <w:endnote w:type="continuationSeparator" w:id="1">
    <w:p w:rsidR="00835CD3" w:rsidRDefault="00835CD3"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BE" w:rsidRDefault="00E33043">
    <w:pPr>
      <w:pStyle w:val="Stopka"/>
      <w:jc w:val="right"/>
    </w:pPr>
    <w:fldSimple w:instr=" PAGE   \* MERGEFORMAT ">
      <w:r w:rsidR="00C75BDB">
        <w:rPr>
          <w:noProof/>
        </w:rPr>
        <w:t>1</w:t>
      </w:r>
    </w:fldSimple>
  </w:p>
  <w:p w:rsidR="00BD3EBE" w:rsidRPr="00204D59" w:rsidRDefault="00BD3EBE">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CD3" w:rsidRDefault="00835CD3" w:rsidP="003B1A1C">
      <w:r>
        <w:separator/>
      </w:r>
    </w:p>
  </w:footnote>
  <w:footnote w:type="continuationSeparator" w:id="1">
    <w:p w:rsidR="00835CD3" w:rsidRDefault="00835CD3"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8"/>
    <w:multiLevelType w:val="multilevel"/>
    <w:tmpl w:val="56DC95CE"/>
    <w:name w:val="WW8Num8"/>
    <w:lvl w:ilvl="0">
      <w:start w:val="1"/>
      <w:numFmt w:val="decimal"/>
      <w:lvlText w:val="%1."/>
      <w:lvlJc w:val="left"/>
      <w:pPr>
        <w:tabs>
          <w:tab w:val="num" w:pos="397"/>
        </w:tabs>
        <w:ind w:left="720" w:hanging="360"/>
      </w:pPr>
      <w:rPr>
        <w:rFonts w:cs="Times New Roman"/>
        <w:b w:val="0"/>
        <w:b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6">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8">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1">
    <w:nsid w:val="15CD0D1A"/>
    <w:multiLevelType w:val="singleLevel"/>
    <w:tmpl w:val="D0D87396"/>
    <w:lvl w:ilvl="0">
      <w:start w:val="1"/>
      <w:numFmt w:val="lowerLetter"/>
      <w:lvlText w:val="%1)"/>
      <w:legacy w:legacy="1" w:legacySpace="0" w:legacyIndent="374"/>
      <w:lvlJc w:val="left"/>
      <w:rPr>
        <w:rFonts w:ascii="Times New Roman" w:hAnsi="Times New Roman" w:cs="Times New Roman"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4">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5">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8">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371E3FBF"/>
    <w:multiLevelType w:val="hybridMultilevel"/>
    <w:tmpl w:val="C43CE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EE22116"/>
    <w:multiLevelType w:val="multilevel"/>
    <w:tmpl w:val="100AA624"/>
    <w:lvl w:ilvl="0">
      <w:start w:val="1"/>
      <w:numFmt w:val="decimal"/>
      <w:lvlText w:val="%1."/>
      <w:lvlJc w:val="left"/>
      <w:pPr>
        <w:ind w:left="644" w:hanging="360"/>
      </w:pPr>
      <w:rPr>
        <w:rFonts w:hint="default"/>
        <w:b/>
      </w:rPr>
    </w:lvl>
    <w:lvl w:ilvl="1">
      <w:start w:val="4"/>
      <w:numFmt w:val="decimal"/>
      <w:isLgl/>
      <w:lvlText w:val="%1.%2."/>
      <w:lvlJc w:val="left"/>
      <w:pPr>
        <w:ind w:left="831"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8">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4">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6">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39">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0">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3"/>
  </w:num>
  <w:num w:numId="8">
    <w:abstractNumId w:val="8"/>
  </w:num>
  <w:num w:numId="9">
    <w:abstractNumId w:val="31"/>
  </w:num>
  <w:num w:numId="10">
    <w:abstractNumId w:val="15"/>
  </w:num>
  <w:num w:numId="11">
    <w:abstractNumId w:val="16"/>
  </w:num>
  <w:num w:numId="12">
    <w:abstractNumId w:val="37"/>
  </w:num>
  <w:num w:numId="13">
    <w:abstractNumId w:val="17"/>
  </w:num>
  <w:num w:numId="14">
    <w:abstractNumId w:val="39"/>
  </w:num>
  <w:num w:numId="15">
    <w:abstractNumId w:val="35"/>
  </w:num>
  <w:num w:numId="16">
    <w:abstractNumId w:val="9"/>
  </w:num>
  <w:num w:numId="17">
    <w:abstractNumId w:val="21"/>
  </w:num>
  <w:num w:numId="18">
    <w:abstractNumId w:val="19"/>
  </w:num>
  <w:num w:numId="19">
    <w:abstractNumId w:val="14"/>
  </w:num>
  <w:num w:numId="20">
    <w:abstractNumId w:val="29"/>
  </w:num>
  <w:num w:numId="21">
    <w:abstractNumId w:val="27"/>
  </w:num>
  <w:num w:numId="22">
    <w:abstractNumId w:val="36"/>
  </w:num>
  <w:num w:numId="23">
    <w:abstractNumId w:val="38"/>
  </w:num>
  <w:num w:numId="24">
    <w:abstractNumId w:val="40"/>
  </w:num>
  <w:num w:numId="25">
    <w:abstractNumId w:val="23"/>
  </w:num>
  <w:num w:numId="26">
    <w:abstractNumId w:val="13"/>
  </w:num>
  <w:num w:numId="27">
    <w:abstractNumId w:val="34"/>
  </w:num>
  <w:num w:numId="28">
    <w:abstractNumId w:val="7"/>
  </w:num>
  <w:num w:numId="29">
    <w:abstractNumId w:val="32"/>
  </w:num>
  <w:num w:numId="30">
    <w:abstractNumId w:val="18"/>
  </w:num>
  <w:num w:numId="31">
    <w:abstractNumId w:val="25"/>
  </w:num>
  <w:num w:numId="32">
    <w:abstractNumId w:val="3"/>
  </w:num>
  <w:num w:numId="33">
    <w:abstractNumId w:val="10"/>
  </w:num>
  <w:num w:numId="34">
    <w:abstractNumId w:val="28"/>
  </w:num>
  <w:num w:numId="35">
    <w:abstractNumId w:val="26"/>
  </w:num>
  <w:num w:numId="36">
    <w:abstractNumId w:val="24"/>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0401"/>
    <w:rsid w:val="00002C70"/>
    <w:rsid w:val="000044B4"/>
    <w:rsid w:val="00006D06"/>
    <w:rsid w:val="0002225E"/>
    <w:rsid w:val="00030FEE"/>
    <w:rsid w:val="00037D24"/>
    <w:rsid w:val="00041A4C"/>
    <w:rsid w:val="00061DE9"/>
    <w:rsid w:val="00076CE6"/>
    <w:rsid w:val="00077EF3"/>
    <w:rsid w:val="00095CBE"/>
    <w:rsid w:val="000A4583"/>
    <w:rsid w:val="000A49AE"/>
    <w:rsid w:val="000A7757"/>
    <w:rsid w:val="000B48E9"/>
    <w:rsid w:val="000B560E"/>
    <w:rsid w:val="000B5AA6"/>
    <w:rsid w:val="000C3388"/>
    <w:rsid w:val="000D0C41"/>
    <w:rsid w:val="000D1D25"/>
    <w:rsid w:val="000D34BD"/>
    <w:rsid w:val="000D4725"/>
    <w:rsid w:val="000E5AD0"/>
    <w:rsid w:val="000F24DE"/>
    <w:rsid w:val="000F5504"/>
    <w:rsid w:val="0010264A"/>
    <w:rsid w:val="00117AFC"/>
    <w:rsid w:val="00122526"/>
    <w:rsid w:val="00134A90"/>
    <w:rsid w:val="00137A10"/>
    <w:rsid w:val="0015652E"/>
    <w:rsid w:val="00156AD2"/>
    <w:rsid w:val="001606BB"/>
    <w:rsid w:val="001607DC"/>
    <w:rsid w:val="001701B6"/>
    <w:rsid w:val="00185FE8"/>
    <w:rsid w:val="001866C1"/>
    <w:rsid w:val="0019045F"/>
    <w:rsid w:val="001934A4"/>
    <w:rsid w:val="001A6BBF"/>
    <w:rsid w:val="001B0A06"/>
    <w:rsid w:val="001B542B"/>
    <w:rsid w:val="001B7208"/>
    <w:rsid w:val="001C089F"/>
    <w:rsid w:val="001C0A34"/>
    <w:rsid w:val="001C3CCF"/>
    <w:rsid w:val="001C4F8F"/>
    <w:rsid w:val="001C7875"/>
    <w:rsid w:val="001D3D2A"/>
    <w:rsid w:val="001E0542"/>
    <w:rsid w:val="001E0D2E"/>
    <w:rsid w:val="001E1B6A"/>
    <w:rsid w:val="001E6236"/>
    <w:rsid w:val="001F1962"/>
    <w:rsid w:val="001F6194"/>
    <w:rsid w:val="00204F3C"/>
    <w:rsid w:val="002055DE"/>
    <w:rsid w:val="002070FC"/>
    <w:rsid w:val="0021549E"/>
    <w:rsid w:val="002256FD"/>
    <w:rsid w:val="0023152B"/>
    <w:rsid w:val="00231F04"/>
    <w:rsid w:val="0024603B"/>
    <w:rsid w:val="00246DC0"/>
    <w:rsid w:val="00250E51"/>
    <w:rsid w:val="00256641"/>
    <w:rsid w:val="002663EC"/>
    <w:rsid w:val="002760EC"/>
    <w:rsid w:val="00277A0D"/>
    <w:rsid w:val="00283028"/>
    <w:rsid w:val="00290E17"/>
    <w:rsid w:val="0029379F"/>
    <w:rsid w:val="002A192C"/>
    <w:rsid w:val="002A4C94"/>
    <w:rsid w:val="002B1826"/>
    <w:rsid w:val="002C2B61"/>
    <w:rsid w:val="002C744B"/>
    <w:rsid w:val="002D612A"/>
    <w:rsid w:val="002D63AB"/>
    <w:rsid w:val="002E1BCD"/>
    <w:rsid w:val="002E2A12"/>
    <w:rsid w:val="002F214C"/>
    <w:rsid w:val="003041B6"/>
    <w:rsid w:val="00307582"/>
    <w:rsid w:val="00311CB3"/>
    <w:rsid w:val="0031408E"/>
    <w:rsid w:val="00316110"/>
    <w:rsid w:val="00324407"/>
    <w:rsid w:val="00324770"/>
    <w:rsid w:val="00331A35"/>
    <w:rsid w:val="0033379D"/>
    <w:rsid w:val="00334565"/>
    <w:rsid w:val="0033619B"/>
    <w:rsid w:val="00340DA6"/>
    <w:rsid w:val="003412E2"/>
    <w:rsid w:val="00346ACD"/>
    <w:rsid w:val="0034721F"/>
    <w:rsid w:val="00350D2E"/>
    <w:rsid w:val="00352836"/>
    <w:rsid w:val="00357E17"/>
    <w:rsid w:val="00360CA5"/>
    <w:rsid w:val="00366A1D"/>
    <w:rsid w:val="00372A6D"/>
    <w:rsid w:val="0038067E"/>
    <w:rsid w:val="00382B2C"/>
    <w:rsid w:val="003849E9"/>
    <w:rsid w:val="003A12BE"/>
    <w:rsid w:val="003A1F2A"/>
    <w:rsid w:val="003A2EC2"/>
    <w:rsid w:val="003A4713"/>
    <w:rsid w:val="003B1135"/>
    <w:rsid w:val="003B1A1C"/>
    <w:rsid w:val="003B2477"/>
    <w:rsid w:val="003D5241"/>
    <w:rsid w:val="003E16BE"/>
    <w:rsid w:val="003E25B7"/>
    <w:rsid w:val="003E2613"/>
    <w:rsid w:val="003F08CA"/>
    <w:rsid w:val="003F6550"/>
    <w:rsid w:val="00400A5C"/>
    <w:rsid w:val="004223CD"/>
    <w:rsid w:val="00422D49"/>
    <w:rsid w:val="00423C6A"/>
    <w:rsid w:val="00425A9F"/>
    <w:rsid w:val="00426C7D"/>
    <w:rsid w:val="00432855"/>
    <w:rsid w:val="00436214"/>
    <w:rsid w:val="004421A6"/>
    <w:rsid w:val="00442775"/>
    <w:rsid w:val="00460BFF"/>
    <w:rsid w:val="00480457"/>
    <w:rsid w:val="00485D8C"/>
    <w:rsid w:val="00490AB6"/>
    <w:rsid w:val="00497ADF"/>
    <w:rsid w:val="004A526B"/>
    <w:rsid w:val="004B5F71"/>
    <w:rsid w:val="004E12BF"/>
    <w:rsid w:val="004E20E4"/>
    <w:rsid w:val="004E4A85"/>
    <w:rsid w:val="004E519F"/>
    <w:rsid w:val="004F1499"/>
    <w:rsid w:val="004F36C4"/>
    <w:rsid w:val="004F6F48"/>
    <w:rsid w:val="005016D3"/>
    <w:rsid w:val="00501CED"/>
    <w:rsid w:val="00504037"/>
    <w:rsid w:val="00511AA6"/>
    <w:rsid w:val="00522EF2"/>
    <w:rsid w:val="00526169"/>
    <w:rsid w:val="00530F65"/>
    <w:rsid w:val="005325F1"/>
    <w:rsid w:val="00536BCF"/>
    <w:rsid w:val="00537F15"/>
    <w:rsid w:val="005411F6"/>
    <w:rsid w:val="0055030E"/>
    <w:rsid w:val="005551FE"/>
    <w:rsid w:val="0055685E"/>
    <w:rsid w:val="005616F9"/>
    <w:rsid w:val="0056413D"/>
    <w:rsid w:val="005764CA"/>
    <w:rsid w:val="00580246"/>
    <w:rsid w:val="005804B8"/>
    <w:rsid w:val="00584211"/>
    <w:rsid w:val="00587912"/>
    <w:rsid w:val="0058799D"/>
    <w:rsid w:val="00590913"/>
    <w:rsid w:val="00593CA1"/>
    <w:rsid w:val="0059445F"/>
    <w:rsid w:val="005971A8"/>
    <w:rsid w:val="005A3F5F"/>
    <w:rsid w:val="005A5C15"/>
    <w:rsid w:val="005A63DA"/>
    <w:rsid w:val="005A7AD0"/>
    <w:rsid w:val="005B17B2"/>
    <w:rsid w:val="005B66DF"/>
    <w:rsid w:val="005C303A"/>
    <w:rsid w:val="005C3C34"/>
    <w:rsid w:val="005C73F7"/>
    <w:rsid w:val="005D27CA"/>
    <w:rsid w:val="005D45AD"/>
    <w:rsid w:val="005E3C19"/>
    <w:rsid w:val="005E4BFD"/>
    <w:rsid w:val="005E79A2"/>
    <w:rsid w:val="006017EB"/>
    <w:rsid w:val="0060560D"/>
    <w:rsid w:val="0061615D"/>
    <w:rsid w:val="006248BC"/>
    <w:rsid w:val="00624B0B"/>
    <w:rsid w:val="00627FBA"/>
    <w:rsid w:val="006319DE"/>
    <w:rsid w:val="006372C0"/>
    <w:rsid w:val="00647048"/>
    <w:rsid w:val="00647472"/>
    <w:rsid w:val="00647AC1"/>
    <w:rsid w:val="00663D30"/>
    <w:rsid w:val="00674420"/>
    <w:rsid w:val="0068108E"/>
    <w:rsid w:val="00686255"/>
    <w:rsid w:val="006875B0"/>
    <w:rsid w:val="006902EC"/>
    <w:rsid w:val="006941CF"/>
    <w:rsid w:val="006945B3"/>
    <w:rsid w:val="0069479F"/>
    <w:rsid w:val="00694D68"/>
    <w:rsid w:val="006B0835"/>
    <w:rsid w:val="006C00CF"/>
    <w:rsid w:val="006C4522"/>
    <w:rsid w:val="006D3AF7"/>
    <w:rsid w:val="006D5787"/>
    <w:rsid w:val="006E6122"/>
    <w:rsid w:val="006E6643"/>
    <w:rsid w:val="006F1562"/>
    <w:rsid w:val="006F1865"/>
    <w:rsid w:val="007000B1"/>
    <w:rsid w:val="00706ECC"/>
    <w:rsid w:val="007074C0"/>
    <w:rsid w:val="007118A7"/>
    <w:rsid w:val="00713EC8"/>
    <w:rsid w:val="007202C0"/>
    <w:rsid w:val="0072159D"/>
    <w:rsid w:val="007248BB"/>
    <w:rsid w:val="00730955"/>
    <w:rsid w:val="00750CCD"/>
    <w:rsid w:val="00756574"/>
    <w:rsid w:val="00763463"/>
    <w:rsid w:val="00766D02"/>
    <w:rsid w:val="007700D6"/>
    <w:rsid w:val="0077079F"/>
    <w:rsid w:val="00776A1B"/>
    <w:rsid w:val="00776F95"/>
    <w:rsid w:val="00784D11"/>
    <w:rsid w:val="00785F45"/>
    <w:rsid w:val="00790716"/>
    <w:rsid w:val="00790B81"/>
    <w:rsid w:val="00796382"/>
    <w:rsid w:val="007A333E"/>
    <w:rsid w:val="007A647A"/>
    <w:rsid w:val="007B0400"/>
    <w:rsid w:val="007B3977"/>
    <w:rsid w:val="007B3A6B"/>
    <w:rsid w:val="007C054D"/>
    <w:rsid w:val="007C1333"/>
    <w:rsid w:val="007D130F"/>
    <w:rsid w:val="007E1E90"/>
    <w:rsid w:val="007E745C"/>
    <w:rsid w:val="007F1C18"/>
    <w:rsid w:val="007F3345"/>
    <w:rsid w:val="007F7F14"/>
    <w:rsid w:val="00803CE6"/>
    <w:rsid w:val="008054F3"/>
    <w:rsid w:val="008145C6"/>
    <w:rsid w:val="008167B2"/>
    <w:rsid w:val="00831ACE"/>
    <w:rsid w:val="00835CD3"/>
    <w:rsid w:val="00836A18"/>
    <w:rsid w:val="00840A04"/>
    <w:rsid w:val="00842416"/>
    <w:rsid w:val="00844F2D"/>
    <w:rsid w:val="0084536A"/>
    <w:rsid w:val="008466A6"/>
    <w:rsid w:val="00846AA8"/>
    <w:rsid w:val="00856EE2"/>
    <w:rsid w:val="00860B25"/>
    <w:rsid w:val="00867C62"/>
    <w:rsid w:val="00871B17"/>
    <w:rsid w:val="00871B25"/>
    <w:rsid w:val="00873ED6"/>
    <w:rsid w:val="00874263"/>
    <w:rsid w:val="00877898"/>
    <w:rsid w:val="008860EC"/>
    <w:rsid w:val="00890977"/>
    <w:rsid w:val="00893832"/>
    <w:rsid w:val="00894540"/>
    <w:rsid w:val="00894928"/>
    <w:rsid w:val="008A5578"/>
    <w:rsid w:val="008A5988"/>
    <w:rsid w:val="008A6370"/>
    <w:rsid w:val="008A752E"/>
    <w:rsid w:val="008B12BD"/>
    <w:rsid w:val="008B3C6D"/>
    <w:rsid w:val="008B40A9"/>
    <w:rsid w:val="008B4E00"/>
    <w:rsid w:val="008C1F1F"/>
    <w:rsid w:val="008C6EEE"/>
    <w:rsid w:val="008D1ADF"/>
    <w:rsid w:val="008D1C97"/>
    <w:rsid w:val="008D33AB"/>
    <w:rsid w:val="008D6A2B"/>
    <w:rsid w:val="008D7DF2"/>
    <w:rsid w:val="008E4C24"/>
    <w:rsid w:val="008E5C0F"/>
    <w:rsid w:val="008F7854"/>
    <w:rsid w:val="00901B1D"/>
    <w:rsid w:val="00903C74"/>
    <w:rsid w:val="00911482"/>
    <w:rsid w:val="0091651E"/>
    <w:rsid w:val="00921927"/>
    <w:rsid w:val="00924D3C"/>
    <w:rsid w:val="00927D25"/>
    <w:rsid w:val="00931667"/>
    <w:rsid w:val="0093516A"/>
    <w:rsid w:val="00935AB1"/>
    <w:rsid w:val="00942CB1"/>
    <w:rsid w:val="0094376A"/>
    <w:rsid w:val="009449F1"/>
    <w:rsid w:val="00946BB7"/>
    <w:rsid w:val="00953E98"/>
    <w:rsid w:val="00955780"/>
    <w:rsid w:val="00956430"/>
    <w:rsid w:val="00960D01"/>
    <w:rsid w:val="00960F40"/>
    <w:rsid w:val="0096240C"/>
    <w:rsid w:val="0097161B"/>
    <w:rsid w:val="009716B6"/>
    <w:rsid w:val="00986D09"/>
    <w:rsid w:val="0099279D"/>
    <w:rsid w:val="009936A8"/>
    <w:rsid w:val="00996DD5"/>
    <w:rsid w:val="009A2080"/>
    <w:rsid w:val="009A2E09"/>
    <w:rsid w:val="009A3D8E"/>
    <w:rsid w:val="009B2BE7"/>
    <w:rsid w:val="009B48FC"/>
    <w:rsid w:val="009B75CB"/>
    <w:rsid w:val="009C1116"/>
    <w:rsid w:val="009C2100"/>
    <w:rsid w:val="009C5A6B"/>
    <w:rsid w:val="009D69F6"/>
    <w:rsid w:val="009F6291"/>
    <w:rsid w:val="009F722A"/>
    <w:rsid w:val="00A01F01"/>
    <w:rsid w:val="00A020AA"/>
    <w:rsid w:val="00A03357"/>
    <w:rsid w:val="00A136B1"/>
    <w:rsid w:val="00A13812"/>
    <w:rsid w:val="00A23095"/>
    <w:rsid w:val="00A35C06"/>
    <w:rsid w:val="00A37368"/>
    <w:rsid w:val="00A4371B"/>
    <w:rsid w:val="00A544A0"/>
    <w:rsid w:val="00A54CD2"/>
    <w:rsid w:val="00A54DA9"/>
    <w:rsid w:val="00A569C7"/>
    <w:rsid w:val="00A56E99"/>
    <w:rsid w:val="00A57045"/>
    <w:rsid w:val="00A651B7"/>
    <w:rsid w:val="00A81FC4"/>
    <w:rsid w:val="00A8333C"/>
    <w:rsid w:val="00A8614A"/>
    <w:rsid w:val="00A86F1D"/>
    <w:rsid w:val="00A900A4"/>
    <w:rsid w:val="00A9199D"/>
    <w:rsid w:val="00A9248D"/>
    <w:rsid w:val="00A95A22"/>
    <w:rsid w:val="00AA4188"/>
    <w:rsid w:val="00AA553E"/>
    <w:rsid w:val="00AA6E25"/>
    <w:rsid w:val="00AB5105"/>
    <w:rsid w:val="00AC0577"/>
    <w:rsid w:val="00AC20CD"/>
    <w:rsid w:val="00AC4813"/>
    <w:rsid w:val="00AC6CC6"/>
    <w:rsid w:val="00AC71F6"/>
    <w:rsid w:val="00AD1C43"/>
    <w:rsid w:val="00AD2999"/>
    <w:rsid w:val="00AD3718"/>
    <w:rsid w:val="00AE1CBA"/>
    <w:rsid w:val="00AE209C"/>
    <w:rsid w:val="00AE25C3"/>
    <w:rsid w:val="00AE57BE"/>
    <w:rsid w:val="00AE581B"/>
    <w:rsid w:val="00AF0CFA"/>
    <w:rsid w:val="00AF5A76"/>
    <w:rsid w:val="00B02B21"/>
    <w:rsid w:val="00B06C69"/>
    <w:rsid w:val="00B07D76"/>
    <w:rsid w:val="00B105CE"/>
    <w:rsid w:val="00B20062"/>
    <w:rsid w:val="00B417B5"/>
    <w:rsid w:val="00B43881"/>
    <w:rsid w:val="00B53D40"/>
    <w:rsid w:val="00B56A47"/>
    <w:rsid w:val="00B6412F"/>
    <w:rsid w:val="00B65001"/>
    <w:rsid w:val="00B72584"/>
    <w:rsid w:val="00B81191"/>
    <w:rsid w:val="00B81C63"/>
    <w:rsid w:val="00B831C2"/>
    <w:rsid w:val="00B86EC1"/>
    <w:rsid w:val="00B94C49"/>
    <w:rsid w:val="00BB5912"/>
    <w:rsid w:val="00BB684E"/>
    <w:rsid w:val="00BC1EB9"/>
    <w:rsid w:val="00BC68E0"/>
    <w:rsid w:val="00BC6A6B"/>
    <w:rsid w:val="00BD0B4C"/>
    <w:rsid w:val="00BD2B6C"/>
    <w:rsid w:val="00BD3EBE"/>
    <w:rsid w:val="00BD421A"/>
    <w:rsid w:val="00BD7C57"/>
    <w:rsid w:val="00BE618D"/>
    <w:rsid w:val="00BF5BDB"/>
    <w:rsid w:val="00C02126"/>
    <w:rsid w:val="00C064CA"/>
    <w:rsid w:val="00C06E2E"/>
    <w:rsid w:val="00C113FE"/>
    <w:rsid w:val="00C115E1"/>
    <w:rsid w:val="00C12DB0"/>
    <w:rsid w:val="00C26A39"/>
    <w:rsid w:val="00C32F96"/>
    <w:rsid w:val="00C371FB"/>
    <w:rsid w:val="00C412F1"/>
    <w:rsid w:val="00C437F2"/>
    <w:rsid w:val="00C438B1"/>
    <w:rsid w:val="00C446E6"/>
    <w:rsid w:val="00C455E6"/>
    <w:rsid w:val="00C50870"/>
    <w:rsid w:val="00C5144B"/>
    <w:rsid w:val="00C5269D"/>
    <w:rsid w:val="00C55C2B"/>
    <w:rsid w:val="00C609D3"/>
    <w:rsid w:val="00C618CF"/>
    <w:rsid w:val="00C61DAB"/>
    <w:rsid w:val="00C64717"/>
    <w:rsid w:val="00C65526"/>
    <w:rsid w:val="00C70415"/>
    <w:rsid w:val="00C75BDB"/>
    <w:rsid w:val="00C8132A"/>
    <w:rsid w:val="00C83183"/>
    <w:rsid w:val="00C83D32"/>
    <w:rsid w:val="00C86B6F"/>
    <w:rsid w:val="00C86E08"/>
    <w:rsid w:val="00C91BFF"/>
    <w:rsid w:val="00C91C56"/>
    <w:rsid w:val="00C92119"/>
    <w:rsid w:val="00C9332B"/>
    <w:rsid w:val="00CB0310"/>
    <w:rsid w:val="00CB393B"/>
    <w:rsid w:val="00CB521C"/>
    <w:rsid w:val="00CB60C8"/>
    <w:rsid w:val="00CB6707"/>
    <w:rsid w:val="00CC41F5"/>
    <w:rsid w:val="00CC55CD"/>
    <w:rsid w:val="00CC59A3"/>
    <w:rsid w:val="00CC6855"/>
    <w:rsid w:val="00CC6F83"/>
    <w:rsid w:val="00CD35B3"/>
    <w:rsid w:val="00CD60D7"/>
    <w:rsid w:val="00CF2F2E"/>
    <w:rsid w:val="00CF3C8C"/>
    <w:rsid w:val="00D05162"/>
    <w:rsid w:val="00D0580D"/>
    <w:rsid w:val="00D06727"/>
    <w:rsid w:val="00D07351"/>
    <w:rsid w:val="00D07908"/>
    <w:rsid w:val="00D158FB"/>
    <w:rsid w:val="00D20471"/>
    <w:rsid w:val="00D21873"/>
    <w:rsid w:val="00D23F5D"/>
    <w:rsid w:val="00D33243"/>
    <w:rsid w:val="00D36123"/>
    <w:rsid w:val="00D37B7C"/>
    <w:rsid w:val="00D4273A"/>
    <w:rsid w:val="00D517B5"/>
    <w:rsid w:val="00D6199C"/>
    <w:rsid w:val="00D70162"/>
    <w:rsid w:val="00D718BF"/>
    <w:rsid w:val="00D838C4"/>
    <w:rsid w:val="00D844B7"/>
    <w:rsid w:val="00D90133"/>
    <w:rsid w:val="00D94254"/>
    <w:rsid w:val="00D94E60"/>
    <w:rsid w:val="00D96FDC"/>
    <w:rsid w:val="00DA2EC4"/>
    <w:rsid w:val="00DA5FB1"/>
    <w:rsid w:val="00DB56A0"/>
    <w:rsid w:val="00DC6969"/>
    <w:rsid w:val="00DD1B0C"/>
    <w:rsid w:val="00DE7182"/>
    <w:rsid w:val="00DE7A83"/>
    <w:rsid w:val="00DF0FD5"/>
    <w:rsid w:val="00DF13AD"/>
    <w:rsid w:val="00DF6E87"/>
    <w:rsid w:val="00DF7C4C"/>
    <w:rsid w:val="00E03820"/>
    <w:rsid w:val="00E11FC6"/>
    <w:rsid w:val="00E12BDB"/>
    <w:rsid w:val="00E13EB7"/>
    <w:rsid w:val="00E14257"/>
    <w:rsid w:val="00E16B0F"/>
    <w:rsid w:val="00E21964"/>
    <w:rsid w:val="00E22215"/>
    <w:rsid w:val="00E26DB1"/>
    <w:rsid w:val="00E32AB7"/>
    <w:rsid w:val="00E33043"/>
    <w:rsid w:val="00E42B51"/>
    <w:rsid w:val="00E43688"/>
    <w:rsid w:val="00E51421"/>
    <w:rsid w:val="00E5245C"/>
    <w:rsid w:val="00E547B4"/>
    <w:rsid w:val="00E73AE2"/>
    <w:rsid w:val="00E74E18"/>
    <w:rsid w:val="00E75644"/>
    <w:rsid w:val="00E80F85"/>
    <w:rsid w:val="00E84956"/>
    <w:rsid w:val="00E84C95"/>
    <w:rsid w:val="00E86441"/>
    <w:rsid w:val="00E872FF"/>
    <w:rsid w:val="00E9288B"/>
    <w:rsid w:val="00EA2BD7"/>
    <w:rsid w:val="00EB0442"/>
    <w:rsid w:val="00EB0FF3"/>
    <w:rsid w:val="00EB3167"/>
    <w:rsid w:val="00EC7B99"/>
    <w:rsid w:val="00ED1E3C"/>
    <w:rsid w:val="00EE028B"/>
    <w:rsid w:val="00EE2679"/>
    <w:rsid w:val="00EF569D"/>
    <w:rsid w:val="00EF7199"/>
    <w:rsid w:val="00F1616B"/>
    <w:rsid w:val="00F23078"/>
    <w:rsid w:val="00F259A4"/>
    <w:rsid w:val="00F32364"/>
    <w:rsid w:val="00F33DF1"/>
    <w:rsid w:val="00F50955"/>
    <w:rsid w:val="00F50D90"/>
    <w:rsid w:val="00F51620"/>
    <w:rsid w:val="00F5400D"/>
    <w:rsid w:val="00F55A2C"/>
    <w:rsid w:val="00F617F8"/>
    <w:rsid w:val="00F7423E"/>
    <w:rsid w:val="00F81053"/>
    <w:rsid w:val="00F87120"/>
    <w:rsid w:val="00F90FD7"/>
    <w:rsid w:val="00F9185A"/>
    <w:rsid w:val="00F97307"/>
    <w:rsid w:val="00FA02B3"/>
    <w:rsid w:val="00FA4199"/>
    <w:rsid w:val="00FA6BF2"/>
    <w:rsid w:val="00FB3667"/>
    <w:rsid w:val="00FB3900"/>
    <w:rsid w:val="00FB3F70"/>
    <w:rsid w:val="00FB7E4A"/>
    <w:rsid w:val="00FC46A8"/>
    <w:rsid w:val="00FC50DA"/>
    <w:rsid w:val="00FD180C"/>
    <w:rsid w:val="00FD3B6F"/>
    <w:rsid w:val="00FE0FAE"/>
    <w:rsid w:val="00FE5E4C"/>
    <w:rsid w:val="00FF0CC0"/>
    <w:rsid w:val="00FF1FDC"/>
    <w:rsid w:val="00FF51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7"/>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7"/>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7"/>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7"/>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7"/>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7"/>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7"/>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7"/>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7"/>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uiPriority w:val="99"/>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customStyle="1" w:styleId="1">
    <w:name w:val="1"/>
    <w:rsid w:val="00BD7C5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paragraph" w:customStyle="1" w:styleId="Style2">
    <w:name w:val="Style2"/>
    <w:basedOn w:val="Normalny"/>
    <w:uiPriority w:val="99"/>
    <w:rsid w:val="00F50955"/>
    <w:pPr>
      <w:autoSpaceDE w:val="0"/>
      <w:autoSpaceDN w:val="0"/>
      <w:adjustRightInd w:val="0"/>
      <w:spacing w:line="223" w:lineRule="exact"/>
      <w:jc w:val="both"/>
    </w:pPr>
    <w:rPr>
      <w:rFonts w:ascii="MS Reference Sans Serif" w:eastAsia="Times New Roman" w:hAnsi="MS Reference Sans Serif" w:cs="Times New Roman"/>
      <w:color w:val="auto"/>
    </w:rPr>
  </w:style>
  <w:style w:type="paragraph" w:customStyle="1" w:styleId="Style6">
    <w:name w:val="Style6"/>
    <w:basedOn w:val="Normalny"/>
    <w:uiPriority w:val="99"/>
    <w:rsid w:val="00F50955"/>
    <w:pPr>
      <w:autoSpaceDE w:val="0"/>
      <w:autoSpaceDN w:val="0"/>
      <w:adjustRightInd w:val="0"/>
      <w:spacing w:line="216" w:lineRule="exact"/>
      <w:ind w:hanging="230"/>
      <w:jc w:val="both"/>
    </w:pPr>
    <w:rPr>
      <w:rFonts w:ascii="MS Reference Sans Serif" w:eastAsia="Times New Roman" w:hAnsi="MS Reference Sans Serif" w:cs="Times New Roman"/>
      <w:color w:val="auto"/>
    </w:rPr>
  </w:style>
  <w:style w:type="character" w:customStyle="1" w:styleId="FontStyle17">
    <w:name w:val="Font Style17"/>
    <w:basedOn w:val="Domylnaczcionkaakapitu"/>
    <w:uiPriority w:val="99"/>
    <w:rsid w:val="00F50955"/>
    <w:rPr>
      <w:rFonts w:ascii="MS Reference Sans Serif" w:hAnsi="MS Reference Sans Serif" w:cs="MS Reference Sans Serif"/>
      <w:b/>
      <w:bCs/>
      <w:color w:val="000000"/>
      <w:sz w:val="14"/>
      <w:szCs w:val="14"/>
    </w:rPr>
  </w:style>
  <w:style w:type="character" w:customStyle="1" w:styleId="FontStyle19">
    <w:name w:val="Font Style19"/>
    <w:basedOn w:val="Domylnaczcionkaakapitu"/>
    <w:uiPriority w:val="99"/>
    <w:rsid w:val="00F50955"/>
    <w:rPr>
      <w:rFonts w:ascii="MS Reference Sans Serif" w:hAnsi="MS Reference Sans Serif" w:cs="MS Reference Sans Serif"/>
      <w:color w:val="000000"/>
      <w:sz w:val="14"/>
      <w:szCs w:val="14"/>
    </w:rPr>
  </w:style>
  <w:style w:type="paragraph" w:customStyle="1" w:styleId="Style8">
    <w:name w:val="Style8"/>
    <w:basedOn w:val="Normalny"/>
    <w:uiPriority w:val="99"/>
    <w:rsid w:val="00F50955"/>
    <w:pPr>
      <w:autoSpaceDE w:val="0"/>
      <w:autoSpaceDN w:val="0"/>
      <w:adjustRightInd w:val="0"/>
      <w:spacing w:line="198" w:lineRule="exact"/>
      <w:ind w:hanging="238"/>
    </w:pPr>
    <w:rPr>
      <w:rFonts w:ascii="MS Reference Sans Serif" w:eastAsia="Times New Roman" w:hAnsi="MS Reference Sans Serif" w:cs="Times New Roman"/>
      <w:color w:val="auto"/>
    </w:rPr>
  </w:style>
  <w:style w:type="paragraph" w:customStyle="1" w:styleId="Style13">
    <w:name w:val="Style13"/>
    <w:basedOn w:val="Normalny"/>
    <w:uiPriority w:val="99"/>
    <w:rsid w:val="00F50955"/>
    <w:pPr>
      <w:autoSpaceDE w:val="0"/>
      <w:autoSpaceDN w:val="0"/>
      <w:adjustRightInd w:val="0"/>
      <w:spacing w:line="216" w:lineRule="exact"/>
      <w:ind w:hanging="353"/>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eziorany.nowoczesnagmina.pl" TargetMode="External"/><Relationship Id="rId13" Type="http://schemas.openxmlformats.org/officeDocument/2006/relationships/hyperlink" Target="http://www.an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artel@anr.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iezioranv.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 TargetMode="External"/><Relationship Id="rId5" Type="http://schemas.openxmlformats.org/officeDocument/2006/relationships/webSettings" Target="webSettings.xml"/><Relationship Id="rId15" Type="http://schemas.openxmlformats.org/officeDocument/2006/relationships/hyperlink" Target="mailto:um-br.zp@wp.pl" TargetMode="External"/><Relationship Id="rId10" Type="http://schemas.openxmlformats.org/officeDocument/2006/relationships/hyperlink" Target="http://www.bip.jeziorany.nowoczesnagmin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http://isap.sejm.gov.pl/DetailsServlet?id=WDU2011177105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B458-B43A-45D5-B51C-232F7B14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10042</Words>
  <Characters>60252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2019-05-27T07:08:00Z</cp:lastPrinted>
  <dcterms:created xsi:type="dcterms:W3CDTF">2019-06-06T10:35:00Z</dcterms:created>
  <dcterms:modified xsi:type="dcterms:W3CDTF">2019-06-06T10:35:00Z</dcterms:modified>
</cp:coreProperties>
</file>